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97d" w14:textId="522c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 вопросу о деятельности Посольства Республики Казахстан в Королевстве Испания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1999 года № 1231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необходимых условий жизнедеятельности Посольства Республики Казахстан в Королевстве Испания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иностранных дел Республики Казахстан 150 (сто пятьдесят) тыс. долларов США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приобретение основных средств для Посольства Республики Казахстан в Королевстве Испания на сумму 150 (сто пятьдесят) тыс.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