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02333" w14:textId="de023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26 июня 1998 года N 608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августа 1999 года N 1133 Утратило силу с 1 февраля 2000 г. - постановлением Правительства РК от 28 января 2000 г. N 137 ~P000137.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28.01.2000 </w:t>
      </w:r>
      <w:r>
        <w:rPr>
          <w:rFonts w:ascii="Times New Roman"/>
          <w:b w:val="false"/>
          <w:i w:val="false"/>
          <w:color w:val="ff0000"/>
          <w:sz w:val="28"/>
        </w:rPr>
        <w:t>№ 137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01.02.2000).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Правительства Республики Казахстан от 26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июня 1998 года № 608 "О ставках акцизов на подакцизные товары, производимые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Республике Казахстан и ввозимые на таможенную территорию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Казахстан"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P980608_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(САПП Республики Казахстан, 1998 г., № 20, ст. 176)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следующее изменение: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приложении 1 к указанному постановлению: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"2710 00270-  Бензин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2710 00360                                1 тонна  5000 тенге  133 ЕВРО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кроме: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Бензин, экспортируемый в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государства-члены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Содружества Независимых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Государств, в торговле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которыми косвенные налоги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взимаются по принципу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"страны происхождения"      1 тонна  2000 тенге       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2710 00610,   Дизельное топливо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2710 00650,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2710 00690                                1 тонна  600 тенге   88 ЕВРО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 2709 00    Сырая нефть, включая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газовый конденсат           1 тонна   -               -    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"2710 00270-  Бензин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2710 00360                                1 тонна   5000 тенге     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кроме: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Бензин, экспортируемый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государства-члены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Содружества Независимых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Государств, в торговле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которыми косвенные налоги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взимаются по принципу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"страны происхождения"      1 тонна    2000 тенге     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2710 00610,   Дизельное топливо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2710 00650,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2710 00690                                1 тонна    600 тенге      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 2709 00    Сырая нефть, включая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газовый конденсат           1 тонна       -           - 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Данное постановление действует до 1 февраля 2000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В пункт 2 внесены изменения - постановлениями Правительства РК от 29 сентября 1999 г. N 1481 </w:t>
      </w:r>
      <w:r>
        <w:rPr>
          <w:rFonts w:ascii="Times New Roman"/>
          <w:b w:val="false"/>
          <w:i w:val="false"/>
          <w:color w:val="000000"/>
          <w:sz w:val="28"/>
        </w:rPr>
        <w:t xml:space="preserve">P991481_ </w:t>
      </w:r>
      <w:r>
        <w:rPr>
          <w:rFonts w:ascii="Times New Roman"/>
          <w:b w:val="false"/>
          <w:i w:val="false"/>
          <w:color w:val="000000"/>
          <w:sz w:val="28"/>
        </w:rPr>
        <w:t xml:space="preserve">; от 24 декабря 1999 г. N 1980 </w:t>
      </w:r>
      <w:r>
        <w:rPr>
          <w:rFonts w:ascii="Times New Roman"/>
          <w:b w:val="false"/>
          <w:i w:val="false"/>
          <w:color w:val="000000"/>
          <w:sz w:val="28"/>
        </w:rPr>
        <w:t xml:space="preserve">P991980_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 и подлежит опубликованию.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Республики Казахстан            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(Специалисты: Склярова И.В.,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Кушенова Д.С.)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