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1044" w14:textId="e861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октября 1996 года N 1284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1999 года N 810. Утратило силу постановлением Правительства РК от 18 января 2008 года N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19 июня 1999 года N 810 утратило силу постановлением Правительства РК от 18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10 календарных дней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октября 1996 года № 1284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P961284_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государственном контроле за охраной недр в Республике Казахстан" (САПП Республики Казахстан, 1996 г., № 42, ст.402)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контроле за охраной недр в Республике Казахстан, утвержденном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"Министерства" заменить словом "Комитета", после слова "недр" дополнить словами "Министерства природных ресурсов и охраны окружающей среды";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"отчислений из государственного бюджета" заменить словами "средств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главы "Общие положения "дополнить главой и пунктом 4-1 следующего содержания:                            "Цель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Обеспечение интересов государства в части охраны недр, рационального и комплексного использования запасов полезных ископаемых";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"Задачи и направления деятельности органов государственного контроля за охраной недр":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пункта 5 дополнить главой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"Функции органов государственного контроля за охраной недр";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"на всех этапах недропользования";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"рассмотрение и согласование ежегодных проектов (планов) развития добычных и вскрышных работ, нормативов потерь и разубоживания по объектам недропользования полезных ископаемых, а при существенных изменениях проекта на 30 % и более по объему и направлению работ проводят повторное согласование;";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дополнить словами "и их переработке";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"использование недр в соответствии с требованиями законодательства по охране окружающей природной среды, предохраняющими недра от проявлений опасных техногенных процессов при Разведке, Добыче, а также строительстве и эксплуатации подземных сооружений, не связанных с Добычей;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достоверностью учета извлекаемых и оставляемых в недрах запасов основных и совместно залегающих полезных ископаемых и попутных компонентов и продуктов переработки минерального сырья и отходов производства на обогатительных заводах (фабриках);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предотвращение загрязнения недр при проведении операций по недропользованию, особенно при подземном хранении нефти, газа, или иных веществ и материалов, захоронении вредных веществ и отходов, сбросе сточных вод;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экологических требований при складировании и размещении промышленных и бытовых отходов в целях предотвращения их накопления на площадях водосбора и местах залегания подземных вод.";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слово "Министерство" заменить словом "Комитет", после слова "недр" дополнить словами "Министерства природных ресурсов и охраны окружающей среды";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инспекторы по охране недр должны иметь удостоверение установленного образца.";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 и 17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Не допускается вмешательство какого-либо должностного лица или органа в процесс осуществления государственного контроля за охраной недр, кроме случаев, предусмотренных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Неправомерные действия должностных лиц, препятствующих выполнению служебных обязанностей по осуществлению государственного контроля за охраной недр, влекут за собой ответственность, установленную 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