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a65" w14:textId="f6c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1999 года № 592.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11.09.2002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№ 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структуре Правительства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2) утратил силу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ноября 1999 г. N 1645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P991645_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(Подпункт утратил силу согласно постановлению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 июля 2000г. N 1039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P001039_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ноября 1999 г. N 1645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P991645_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лимиты: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штатной численности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количестве 272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постановлениями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ноября 1999 г. N 1815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P991815_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8 декабря 1999 г. N 1878 </w:t>
      </w:r>
      <w:r>
        <w:rPr>
          <w:rFonts w:ascii="Times New Roman"/>
          <w:b w:val="false"/>
          <w:i w:val="false"/>
          <w:color w:val="000000"/>
          <w:sz w:val="28"/>
        </w:rPr>
        <w:t xml:space="preserve">Р991878_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6 мая 2000 г. N 683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17 января 2001 г. N 58 </w:t>
      </w:r>
      <w:r>
        <w:rPr>
          <w:rFonts w:ascii="Times New Roman"/>
          <w:b w:val="false"/>
          <w:i w:val="false"/>
          <w:color w:val="000000"/>
          <w:sz w:val="28"/>
        </w:rPr>
        <w:t xml:space="preserve">Р010058_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согласно прилагаемому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1999 года №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Канцелярии Премьер-Миннстра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Премьер-Министра Республики Казахстан (далее - Канцелярия Премьер-Министра) является государственным учреждением, уполномоченным на выполнение координации деятельности государственных органов и функции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Премьер-Министра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Премьер-Министра является юридическим лицом, имеет печати и штампы со своим наименованием на государственном языке, бланки установленного образца, а также счета в банках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Премьер-Министра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Премьер-Министра имеет право выступать стороной гражданско- правовых отношений от имени государства, если она уполномочена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Премьер-Министра по вопросам своей компетенции в установленном законодательством порядке издает акты, в виде приказов.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предельная штатная численность Канцелярии Премьер- Министра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Канцелярии Премьер-Министра: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город Астана, улица Бейбiтшiлiк,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республиканского государственного органа - Канцелярия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Учредителем Канцелярии Премьер-Министра является государство.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Канцелярии Премьер-Министра является ее учредительным документом.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Канцелярии Премьер-Министра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Канцелярии Премьер-Министра законодательными актами будет предоставлено право осуществлять приносящую доходы деятельность, то доходы, полученные от такой деятельности, будут направляться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9 - с изменениями,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2. Функции, основные задачи и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Канцелярии Премьер-Министра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Премьер-Министра в соответствии с законодательством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информационно-аналитическое, правовое, организационное, протокольное, консультативное, материально-техническое и иное обеспечение Премьер-Министра и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Регламента Правительства Республики Казахстан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поручению Премьер-Министра представление и защита интересов Правительства и Премьер-Министра Республики Казахстан в судах, рассмотрение актов прокурорского реагирования, а также проведение экспертизы проектов отзывов на исковые заявления и претензии, предъявляемые к Правительству Республики Казахстан, подготовленных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делопроизводства Правительства Республики Казахстан и обработка корреспонденции;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поэтапное внедрение делопроизводства на государственном языке;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подготовки ежеквартального перечня вопросов для рассмотрения на заседаниях Правительства, по предложениям членов Правительства, руководителей агентств и акционерных обществ (национальных компаний), внесенным не позднее, чем за 15 дней до очередного квартала;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составление повесток дня, подготовка материалов к заседаниям Правительства Республики Казахстан, оформление и рассылка материалов, протоколов заседаний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организация проведения совещаний у Премьер-Министра, его заместителей, руководства Канцелярии Премьер-Министра, оформление и рассылка материалов, протоколов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финансово-экономической и правовой экспертизы, с учетом соответствующих заключений Министерств финансов, юстиции и других заинтересованных государственных органов, подготовка заключений и справок по проектам законов и актов Президента Республики Казахстан, вносимым Правительством Республики Казахстан, а также по принимаемым Правительством, Премьер-Министром, его заместителями и Руководителем Канцелярии Премьер-Министра решениям;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поручениям Премьер-Министра, его заместителей, Руководителя Канцелярии Премьер-Министра подготовка проектов постановлений Правительства и распоряжений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выпуск постановлений Правительства и распоряжений Премьер-Министра, их рассылка и 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доработка проектов постановлений Правительства в случаях, когда в ходе проведения экспертизы возникли разногласия и дано поручение в соответствии с Регламентом Правительства Республики Казахстан по их устранению;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организация проведения протокольных совещаний у заместителей Премьер-Министра, Руководителя Канцелярии Премьер-Министра и его заместителей в целях оперативной доработки и подготовки к подписанию проектов решений Правительства и Премьер-Министра с приглашением на них должностных лиц государственных органов, занимающих должности не ниже вице-Министров (заместителей председателей агентств);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исполнением актов и поручений Главы государства, актов Правительства, поручений Премьер-Министра и его заместителей, протокольных решений заседаний Правительства, информирование по данным вопросам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координация деятельности государственных органов и информирование Премьер-Министра по выполнению мероприятий по Программе действий Правительства и Плана законопроектных работ на соответствующий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участие в подготовке ежеквартальных докладов Правительства Президенту Республики Казахстан о ходе выполнения Программы действий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подготовки информации Президенту Республики Казахстан и его Администрации о ходе исполнения актов и поручений Главы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 поручению Премьер-Министра и его заместителей, Руководителя Канцелярии Премьер-Министра осуществление контроля за сроками согласования проектов законов, постановлений Правительства и распоряжений Премьер-Министра в соответствующих государственных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обеспечение взаимодействия Правительства и Премьер-Министра Республики Казахстан с Парламентом;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по поручению Премьер-Министра или его заместителей доведение до сведения депутатов Парламента официальной позиции Правительства по вопросам, рассматриваемым в Парламенте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информирование Премьер-Министра о работе с депутатскими запросами, поступившими в адрес членов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подготовка для Премьер-Министра и его заместителей материалов, характеризующих социально-экономическое положение и развитие Республики Казахстан в целом и по регионам, а также иной информации по поручениям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взаимосвязи Премьер-Министра со средствами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19-1) участие в организационном обеспечении межгосударственных отношений и международного сотрудничества членов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хранение, систематизация и кодификация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участие в проведении работы по кадрам, входящим в перечень должностей, назначаемых Правительством Республики или по согласованию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кадров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документационное обеспечение и обслуживание деятельности Премьер- Министра и Правительства, в необходимых случаях, консультативно- совещательных органов при Правительстве;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подготовка ежеквартальных графиков приема граждан членами Правительства, заместителями Руководителя Канцелярии Премьер-Министра, а также организация приема граждан в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рассмотрение письменных обращений граждан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иные функции, возложенные на нее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10 - с изменениями и дополнениями,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Канцелярии Премьер-Министра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 и организационно-правовое обеспечение деятельности Премьер-Министра 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государственных органов в процессе подготовки и исполнения актов Правительства 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сроками согласования проектов и исполнения решений Правительства 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финансово-экономической и правовой экспертизы материалов, которая носит информационно-рекомендательный характер, для Премьер-Министра, его заместителей и Руководителя Канцелярии Премьер-Министра при принятии ими решений о подписании либо согласовании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11 - с изменениями и дополнениями,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Канцелярия Премьер-Министра в пределах своей компетенции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интересы Правительства в Парламенте Республики Казахстан и его Палатах;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любыми, в том числе секретными, информационными банками данных, имеющимися в распоряжении государственных органов,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служебную переписку, в том числе секретную, с государственными органами и иными организациями по вопросам, отнесенным к ведению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экспертизу и подготовку заключений по проектам законов, актов Президента Республики Казахстан, постановлений Правительства и распоряжений Премьер-Министра, подготовленных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поручениям Премьер-Министра и его заместителей готовить проекты постановлений Правительства и распоряжений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случаях, установленных законодательством, возвращать проекты постановлений Правительства и распоряжений Премьер-Министра их разработчикам;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возвращать соответствующие проекты на досогласование;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и возвращать корреспонденцию по вопросам, не требующим решений Правительства, в соответствующие министерства, агентства и иные государственные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созывать совещания по рассмотрению разногласий государственных органов по проектам актов Главы государства, Правительства и Премьер- Министра, а также по вопросам исполнения принятых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в случаях проведения совещаний в целях устранения замечаний Канцелярии Премьер-Министра по проектам нормативных правовых актов приглашать на них должностных лиц государственных органов, занимающих должности не ниже вице-Министров (заместителей председателей агентств);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дорабатывать проекты постановлений Правительства и распоряжений Премьер-Министра совместно с государственными органами-разработчиками проектов нормативных правовых актов в рабочем порядке в случаях, когда разработчик согласен с устранением замечаний, высказанных в ходе проведения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организовывать и участвовать в проведении проверок исполнения актов и поручений Президента, Правительства, Премьер-Министра, его заместителей и Руководителя Канцелярии Премьер-Министра и осуществлять контроль за сроками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проводить проверки в государственных органах по соблюдению требований делопроизводства, в том числе использованию защитных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осуществлять контроль за сроками представления ответов на депутатские запросы, поступившие в адрес членов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вносить предложения об ответственности руководителей министерств, агентств и ведомств за неисполнение или ненадлежащее исполнение поручений Правительства, Премьер-Министра и его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участвовать в заседаниях коллегий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приглашать должностных лиц государственных органов и иных организаций для пояснений по рассматриваемым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заказывать разработку научно-исследовательских тем и работ информационно-аналитического характера отечественным и зарубежным организациям по вопросам реформирования экономики страны в пределах предусмотренных на эти цели финансовых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порядке пользоваться услугами отечественных и иностранных экспертов и консультантов по вопросам деятельности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12 - с изменениями и дополнениями,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Ответственные работники Канцелярии Премьер-Министра могут участвовать в работе консультативно-совещательных органов при Правительстве Республики Казахстан, а также в комиссиях и рабочих группах, образуемых соответственно решениями Правительства и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Канцелярии Премьер-Министра по представлению государственными органами необходимых материалов, сведений, а также по доработке проектов решений Правительства и Премьер-Министра подлежат исполнению в установленные законодательством сроки, если в поручении не установлены другие сроки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Решения Канцелярии Премьер-Министра по вопросам, входящим в ее компетенцию, обязательны для исполнения государственными органами и должностными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2 дополнена новым пунктом 14-1 согласно постановлению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3. Имущество Канцелярии Премьер-Министра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Премьер-Министра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Канцелярии Премьер-Министра формируется за счет имущества, переданного ей государством, и состоит из основных фондов и оборотных средств, а также иного имущества, стоимость которых отражается в балансе Канцелярии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Имущество, закрепленное за Канцелярией Премьер-Министра,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Премьер-Министра не вправе самостоятельно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отчуждать или иным способом распоряжаться закрепленным за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Канцелярии Премьер-Министра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имуществом, она распоряжается имуществом в пределах,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4. Организация деятельности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Канцелярию Премьер-Министра возглавляет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Премьер-Министра, назначаемый на должность и освобождаемый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должности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Руководителя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назначаются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должности следующие работники Канцелярии Премьер-Министра: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Руководителя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помощники и советники Премьер-Министра;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инспектора.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работники Канцелярии Премьер-Министра назначаются на должности и освобождаются от должности Руководителем Канцелярии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6 ноября 1999 г. N 1667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P991667_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Канцелярии Премьер-Министра организует и руководит работой Канцелярии Премьер-Министра и несет персональную ответственность за выполнение возложенных на Канцелярию Премьер- Министра задач и осуществление ею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этих целях Руководитель Канцелярии Премьер-Министра: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Канцелярии Премьер-Министра, кроме лиц, назначаемых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и в пределах своей компентенции поощряет и налагает дисциплинарные взыскания на сотрудников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Канцелярии Премьер-Министра с четким распределением функциональных обязанностей между ними по рассмотрению вопросов, вносимых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регулирует взаимодействие структурных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Канцелярию Премьер-Министра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20 - с изменениями и дополнениями,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5. Реорганизация и ликвидация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Премьер-Министра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Канцелярии Премьер-Министра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1999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организаций, находящихся в ведении Канцелярии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Премьер-Министра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- с изменениями, внесенными постановлением Правительства РК от 2.03.2000 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"Казарнаулыэкспорт (Казспецэкспорт).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1999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Перечень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20 октября 1997 года № 1449 </w:t>
      </w:r>
      <w:r>
        <w:rPr>
          <w:rFonts w:ascii="Times New Roman"/>
          <w:b w:val="false"/>
          <w:i w:val="false"/>
          <w:color w:val="000000"/>
          <w:sz w:val="28"/>
        </w:rPr>
        <w:t xml:space="preserve">P971449_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Канцелярии Премьер-Министра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10 декабря 1997 года № 1732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Канцелярии Премьер- Министра Республики Казахстан" (САПП Республики Казахстан, 1997 г., № 53, ст. 484).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5 февраля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года № 87 "Об утверждении лимита штатной численности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7 апреля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295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P980295_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изменения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10 декабря 1997 г. № 1732".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