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10d2" w14:textId="9ce1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управлению архивами и документацией Министерства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1999 года N 543. Утратило силу - постановлением Правительства РК от 29 октября 2004 г. N 1130 (P041130).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 и тексте слова ", информации и общественного согласия" исключены - постановлением Правительства РК от 24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         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Комитете по управлению архивами и документацией Министерства культуры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Комитета по управлению архивами и документацией Министерства культуры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августа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872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1997 года N 672 "О Центральном государственном архиве Республики Казахстан" (САПП Республики Казахстан, 1997 г., N 17, ст. 154).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мая 1999 года N 543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управлению архивами и документацией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управлению архивами и документацией Министерства культуры Республики Казахстан (далее - Комитет) является ведомством, осуществляющим в пределах компетенции Министерства культуры специальные исполнительные и контрольные функции в области архивного дела и документации.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обособленное имущество,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принимает решения, оформляемые приказами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Комитета: Республика Казахстан, 480091, город Алматы, пр. Абая. 39.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Комитета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единой государственной политики в архивном деле и документообразовании;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сохранности, дальнейшего формирования и использования документальных памятников историко-культурного наследия народа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формирование, организация хранения и использования документов Национального архивного фонда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единых принципов организации хранения, комплектования, учета и использования документов Национального архивного фонда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и совершенствование архивного дела и государственной системы делопроизводства совместно с другими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соблюдением законодательства Республики Казахстан в области архивного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основными задачами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и разрабатывает подготовку проектов нормативных правовых актов по архивному делу и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проекты и реализует государственные программы развития архивного дела и ведения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работу по созданию и совершенствованию информационной сети и банка данных по документам Национального архивного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экспертизу научной и практической ценности документов, архивов, архивных фондов и коллекций и определяет перечень государственных органов и иных юридических, а также физических лиц, документы которых подлежат включению в состав Национального архивного фонда Республики Казахстан, разрабатывает и утверждает типовые перечни документов, с указанием сроков их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состояния архивного дела и делопроизводства, изучение тенденций и закономерностей, определение концепции и стратегии их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 и координация деятельности органов управления и ведения архивным делом на местах, обеспечение их функционирования;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централизованного государственного учета документов Национального архивного фонда Республики Казахстан и организация обеспечения информацией о его составе и содержании, определение порядка пользования документами Национального архивного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устанавливает порядок государственного учета документов Национального архивного фонда Республики Казахстан, ведет централизованный государственный учет этих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порядок отнесения архивных документов к особо ценным и уникальным, а также порядок создания и хранения страховых копий;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порядок использования документов Национального архивного фонда в государственных архивах, согласовывает порядок использования ведомственных и частных архивов, организует издание архивных документов, справочно-информационной литературы о составе и содержании Национального архивного фонда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межотраслевое организационно-методическое руководство и контроль за работой ведомственных архивов и состоянием делопроизводства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согласовывает ведомственные перечни документов со сроками хранения, отраслевые стандарты, инструкции и учебные программы по вопросам архивного дела и делопроизводства;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государственное инспектирование за соблюдением законодательства по архивному делу государственными, ведомственными, частными архивами;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выдает юридическим и физическим лицам специальные разрешения на собирание документальных памятников на территории Республики Казахстан, на временный вывоз за пределы Республики Казахстан документов Национального архивного фонда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и координирует научно-исследовательскую и методическую работу архивных органов и учреждений в области архивоведения, документоведения и археографии;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политику в области технического оснащения государственных архивов, внедрения архивных технологий, в том числе автоматизированных информационно-поисковых систем и баз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взаимодействует в установленном порядке с архивными организациями государств-участников Содружества Независимых Государств и других зарубежных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иные функции, возложенные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и иных организаций необходимые сведения о работе архивов и состоянии делопроизводства;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представителей государственных органов и иных организаций по вопросам работы архивов и состояния делопроизводства;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издавать нормативные правовые акты по архивному делу и делопроизводству, обязательные для исполнения всеми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государственный контроль за соблюдением всеми физическими и юридическими лицами нормативных правовых актов по ведению архивного дела и документации, а также охраны и использования документов Национального архивного фонда Республики Казахстан и документальных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участие в работе международных организаций по архивному делу и делопроизводству, а также в пределах своих полномочий и компетенции в ведении переговоров о сотрудничестве в области архивного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 пределах своей компетенции руководство деятельностью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права, предусмотренные законодательством Республики Казахстан.    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Комитета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Имущество, закрепленное за Комитетом,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   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Комитета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имеет одного заместителя, который назначается на должность и освобождается от должности Министром культуры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 и несет персональную ответственность за выполнение возложенных на него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полномочия и обязанности своего заместителя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приказы, дает указания, обязательные для исполнения работниками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согласовывает назначение на должности и освобождение от должностей руководителей местных уполномоченных органов и директоров государственных архивов областей;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Комитет в государственных органах и иных организациях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решения по другим вопросам, относящимся к его компетенции.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19. (Пункт 19 утратил силу - постановлением Правительства РК от 27 августа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872 </w:t>
      </w:r>
      <w:r>
        <w:rPr>
          <w:rFonts w:ascii="Times New Roman"/>
          <w:b w:val="false"/>
          <w:i w:val="false"/>
          <w:color w:val="ff0000"/>
          <w:sz w:val="28"/>
        </w:rPr>
        <w:t xml:space="preserve">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Комитете образуется консультативно-совещательный орган - Коллегия, численный состав которой определяется Министром, а персональный состав - Председателем.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Комитете действуют: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Научный совет по рассмотрению научных проблем архивного дела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Центральная экспертно-проверочная комиссия для рассмотрения вопросов, связанных с определением состава документов Национального архивного фонда и экспертизой ценности документов (ЦЭПК);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Методический совет.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совете и комиссии, их составы утверждаются Председателем Комитета.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22. (Пункт 22 исключен - постановлением Правительства РК от 21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ликвидация Комитета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мая 1999 года N 543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Комитета по управлению архивами и документацией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культуры Республики Казахстан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21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Центральный государственный архив Комитета по управлению архивами и документацией Министерства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Центральный государственный архив кинофотодокументов и звукозаписи Комитета по управлению архивами и документацией Министерства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государственный архив научно-технической документации Комитета по управлению архивами и документацией Министерства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Центральная лаборатория микрофотокопирования и реставрации документальных материалов государственных архивов Комитета по управлению архивами и документацией Министерства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 научно-технической информации по документоведению и архивному делу Комитета по управлению архивами и документацией Министерства культуры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