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db03" w14:textId="380d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июня 1998 года N 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1999 года N 465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июня 1998 года № 608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P980608_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ставках акцизов на подакцизные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производимые в Республике Казахстан и ввозимые на таможенную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(САПП Республики Казахстан, 1998 г., № 20, ст. 176)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    Все виды спирта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2207    отпускаемого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2208    изготовления лечебных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фармацевтических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препаратов, 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у товаропроизводителя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лицензии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Казахстан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производства указанной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продукции,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отпускаемого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учреждениям,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установленных квот)      1 литр 3 ЭКЮ/литр   3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Из всех видов спирта,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отпускаемого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изготовления ликҰро-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водочных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креплҰных напитков,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креплҰных соков, вина,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бальзама, при наличии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товаропроизводителя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лицензии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Казахстан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производства указанной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продукции                  1 литр  0,3 ЭКЮ/литр  0,3 ЭКЮ/литр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Водка, ликҰро-водочные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изделия, креплҰные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напитки, креплҰные соки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 бальзамы, коньяки        1 литр  0,7           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2204 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(кроме                             1 литр  0,1          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220430),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Шампанские вина            1 литр   0,2         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Виноматериалы              1 литр   0,1         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2203 00 Пиво                       1 литр   0,05         0,2"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 5 согласно приложению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постановляет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1999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1998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Ставки акцизов на этиловый спирт и алкогольную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продукцию, производимые в Республике Казахстан и ввозимые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на таможенную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Код   |          Наименование          |Ед. |  Ставки  |  Ставки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ТН ВЭД |                                |изм.|акцизов на|акцизов на|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                                |    |производи-|ввозимые  |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                                |    |мые товары|товары (в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                                |    |в тенге за|евро за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                                |    |ед. изм.  |ед. изм.)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|________|________________________________|____|__________|__________|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|Из 2207 |Все виды спирта (кроме отпускае-|  1 |    300   |     3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2208 |мого для изготовления лечебных и|литр|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|фармацевтических препаратов, при|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|наличии у товаропроизводителя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|лицензии Республики Казахстан на|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|право производства указанной 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|продукции, а также отпускаемого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|государственным медицинским  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|учреждениям, в пределах      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|установленных квот)          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|________|________________________________|____|__________|__________|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|Из всех видов спирта, отпускаемо| 1  |    30    |   0,3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|го для изготовления ликеро-     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|водочных изделий, крепленых  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|напитков, крепленых соков, вина,|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|бальзама, при наличии у товаро-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|производителя лицензии       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|Республики Казахстан на право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|производства указанной продукции|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|________|________________________________|____|__________|__________|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|Водка, ликеро-водочные,         | 1  |    70    |   1,7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|Крепленые напитки, крепленые    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|соки и бальзамы                 |    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|________________________________|____|__________|__________|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|Коньяки                         | 1  |    20    |   1,7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                                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|________|________________________________|____|__________|__________|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|Из 2204 |Вина                            | 1  |    10    |   0,4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|(кроме  |                                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|220430),|________________________________|____|__________|__________|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|2205,   |Шампанские вина                 | 1  |    20    |   0,4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|220600  |                                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|________________________________|____|__________|__________|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|Виноматериалы                   | 1  |    10    |   0,4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                                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|________|________________________________|____|__________|__________|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|220300  |Пиво                            | 1  |    5     |   0,2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|                                |литр|          |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|________|________________________________|____|__________|__________|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