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e1e7" w14:textId="53ae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"Хозяйственное управление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1999 года №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11 сентября 1998 года № 880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программ и подпрограмм Министерства юстиции Республики Казахстан для разработки государственного бюджета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"Хозяйственное управление Министерства юстиции Республики Казахстан" (далее - Предприятие) на базе управления административным зданием Министерства юстиции Республики Казахстан, определив его основной задачей осуществление хозяйственной деятельности по управлению имуществом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Предприятию функции субъекта права государственной собственности,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уставный капитал Предприятия с включением в него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объектов государственного имущества, необходимых для осуществления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уставных целей;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устав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государственную регистрацию Предприятия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требованиями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дополнения: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постановление Правительства Республики Казахстан от 30 октября 1997 года № 1473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(САПП Республики Казахстан, 1997 г., № 47, ст.440):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 следующего содержания: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"Республиканское государственное предприятие "Хозяйственное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Министерства юстиции Республики Казахстан" (на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ведения)".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Д.Кушенова)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