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40d" w14:textId="b4c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23 февраля 1999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 законопроектных работ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Правительства Республики Казахстан на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г. N 317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11 мая 1999 г. N 564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Р990564_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15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581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11 июня 1999 г. N 720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Р990720_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22 июля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1040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23 июля 1999 г. N 1050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Р991050_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30 июля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20 сентября 1999 г. N 1420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Р991420_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4 октября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1519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17 ноября 1999 г. N 1743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Р991743_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1826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10 декабря 1999 г. N 1898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Р991898_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1907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28 декабря 1999 г. N 1999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Р991999_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3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N 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Р000004_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4 января 2000 г. N 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Р000010_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2000 г. N 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8 января 2000 г.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 Наименование       | Разработчик  | Срок представления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 законопроекта       |              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 |              |   в   |в Прави-|в Пар- |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 |              |Минюст |тельство|ламент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___|__________________________|______________|_______|________|_______|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 внесении изменений и     Минтрудсоцзащиты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 бюджетной системе           Минфин,      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Мингосдоходов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 внесении изменений и     Мингосдоходов,  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Указ          Генпрокуратура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 Республики    (по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имеющий силу         КНБ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 "О налогах и        согласованию),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других обязательных         МВД, Минфин,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платежах в бюджет"          Минсельхоз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 внесении изменений и     Минтрудсоцзащиты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предоставления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льгот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 внесении изменений и     Минтрудсоцзащиты       февраль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Кодекс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законов о труде КазССР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 специальных              Минтрудсоцзащиты       февраль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пособиях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 внесении изменений и     Минтрудсоцзащиты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пенсионном обеспечении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 внесении изменений и    Минтрудсоцзащиты       февраль  февраль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Казахстан, имеющие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конституционных законов,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Парламенте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статусе его депутатов"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судах и статусе судей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Казахстан"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 государственном долге и  Минфин, АСПР           февраль  февраль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гарантиях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 внесении изменений и     Агентство РК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некоторые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       МЭИиТ,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    Минприродресурсов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недрами 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нефтяных операций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 учреждениях             Минфин, Минюст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 государственном           Мингосдоходов          февраль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спирта и оборота спирта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алкогольной продукции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внесении изменений и       Минсельхоз             февраль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крестьянском (фермерском)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хозяйстве"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 антидемпинговых мерах       МЭИиТ              февраль    март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 субсидиях и                  МЭИиТ 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компенсационных мерах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(Исключена - N 1826 от 2.12.99)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 сертификации                 МЭИиТ 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 стандартизации               МЭИиТ              февраль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 внесении изменений и         Минюст             февраль   март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Указ Президента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(Строка 20 исключена - постановлением Правительства РК от 29 марта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317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 товарных знаках, знаках      МЭИиТ              февраль   март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обслуживания 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 внесении изменений и       Мингосдоходов,       февраль   март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Указ Президента   Минфин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закона,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таможенном деле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Казахстан"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 обязательном страховании  Минтрудсоцзащиты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нии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работодателя за причинение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вреда работнику, пострадавшему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 в результате несчастного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случая или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заболевания при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исполнении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(служебных)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 внесении изменений и до      Минюст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 внесении изменений и         Минюст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Парламенте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статусе его депутатов"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 внесении дополнения в        Минюст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комитетах и комиссиях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 внесении изменений и         Минюст             февраль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референдуме"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 внесении изменений и     Агентство РК   февраль   март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некоторые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(исключена - пост. от 11 мая 1999 г. N 564)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О местном государственном     Минюст       февраль   март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управлении в Республике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 местном самоуправлении      Минюст,     февраль   март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Казахстан      Минсельхоз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 лоббировании                Минюст      февраль   март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 внесении изменений и       Минсельхоз,   март    апрель    май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 Минтранскомтур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закона, "О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земле"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34-1 О внесении изменений         Агентство       -    апрель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  Республики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государственной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службе"                      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О средствах массовой          МКИОС        март    апрель    май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35-1. О труде в Республике  Минтрудсоцзащиты,  март   апрель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 Минюст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Об охране и охранной       МВД, КНБ (по    март    апрель    май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(исключена - пост. от 11 мая 1999 г. N 564)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 внесении изменений и        Минсельхоз,   март   апрель    май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 Минтранскомтур,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          МЗОиС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закона,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лицензировании"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 внесении изменений и       Агентство РК   апрель    май     июнь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           по поддержке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"О    малого бизнеса,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поддержке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предпринимательства"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39-1 О государственном         Министерство    апрель  май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материальном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резерве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 личной безопасности         МВД, КНБ (по   апрель    май    июнь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уголовного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процесса, а также             Мингосдоходов,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должностных лиц органов,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ведущих уголовный процесс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(исключена N 1420 от 20 сентября 1999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(исключена N 1079 от 30 июля 1999 г.)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42-1.   Об уголовно-            МВД,                 июнь июль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исполнительной системе   Генпрокуратура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 Республиканском бюджете     Минфин,       июль   август сентябрь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2000 год                Агентство РК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экономическому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планированию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(исключена)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О внесении изменений и         Минюст     август  сентябрь октябрь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имеющий силу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закона, "О судах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статусе судей"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(исключена - N 1898 от 10.12.99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(исключена - N 3 от 3 января 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(исключена - N 1743 от 17.11.99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О внесении изменений и         Минюст    сентябрь  октябрь  ноябрь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Уголовный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кодекс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(исключена - N 134 от 26.01.00 г.)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(исключена - N 1907 от 13.12.99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52-1 Об обеспечении            Министерство   октябрь  ноябрь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единства измерений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О внесении изменений и     Агентство РК   октябрь  ноябрь  декабрь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некоторые    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53-1 Кодекс Республики               Минюст   октябрь ноябрь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правонарушениях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(исключена - N 4 от 3 января 2000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54-1 (исключена - N 10 от 4 января 2000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(исключена - 28.12.99 N 1999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55-1 (исключена - 8.01.00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55-2 О внесении                  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изменений и дополнений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Указ Президента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имеющий силу Закона,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банках и банковской       КНБ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деятельности"                МВД                    ноябрь,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О финансовом лизинге      Минфин, МЭИиТ,  октябрь  ноябрь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Минсельхоз,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56-1 (исключена - N 21 от 6 января 2000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