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2ed6" w14:textId="ff5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марта 1998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1999 года № 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18 сентября 1998 года № 4075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совершенствованию подготовки, переподготовки и повышения квалификации государственных служащих" (САПП Республики Казахстан, 1998 г., № 31, ст. 268)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16 марта 1998 года №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передислокации Института переподготовки и повышения квалификации государственных служащих при Правительстве Республики Казахстан в поселок Шортанды Акмолинской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