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71ab" w14:textId="2f37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25 марта 1998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1998 года № 1358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1998 года № 259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бюджете Государственного фонда содействия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занятости на 1998 год" (САПП Республики Казахстан, 1998 г., № 9, ст.66)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дополнения и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II "Расходы":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5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 том числе на содержание аппарата Неправительственной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"Микрокредит"                                                  3000";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 8. Содержание службы занятости                        856200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реконструкция и капитальный ремонт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здания                                                        170000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благоустройство территории и приобретение мебели          40000".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