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125f" w14:textId="dad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учреждений-администраторов программ, финансируемых из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1998 года N 1335.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Законов Республики Казахстан от 16 декабря 1998 г. "О внесении изменений и дополнений в Закон Республики Казахстан "О бюджетной системе", "О республиканском бюджете на 1999 год" Правительство Республики Казахстан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программ и подпрограмм, финансируемых из республиканского бюджета, администрируемых центральными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учреждений, выполняющих республиканские программы, финансируемые из республиканского бюджета, а также подлежащих перерегистрации в соответствии с законодательством в государственные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Учреждениям-администраторам программ, финансируемых из республиканского бюджета в месячный срок, в соответствии с действующим законодательством осуществить перерегистрацию учреждений, указанных в подпункте 2) пункта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недельный срок разработать и внести на утверждение в Правительство Республики Казахстан проект типового положения о государственном учреждении.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 и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20 января 1999 года утвердить перечень программ и подпрограмм, финансируемых из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20 января 1999 года по согласованию с центральными исполнительными органами утвердить перечень учреждений, выполняющих республиканские и местные программы, финансируемые из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 февраля 1999 года осуществить их перерегистрацию в государственные учреждения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Учреждениям-администраторам программ, финансируемых из республиканского бюджета, в месячный срок, в установленном законодательством порядке, осуществить перерегистрацию подведомственных учреждений в государственные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Учреждениям-администраторам программ, которые будут осуществлять по отношению к государственным предприятиям функции субъекта права государственной собственности и функции уполномоченного органа, утвердить финансовый баланс каждого государственного предприятия и в месячный срок со дня перерегистрации представить на согласование сводный финансовый баланс в Министерство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(Пункт 7 утратил силу - постановлением Правительства РК от 9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Республики Казахстан по регулированию естественных монополий и защите конкуренции по согласованию с Министерством финансов Республики Казахстан в срок до 15 января 1999 года разработать и внести на утверждение в Правительство Республики Казахстан проект решения о передаче работ и услуг, ранее выполнявшихся государственными органами и их подведомственными организациями, в конкурентную среду.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 1 января 1999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1998 года № 1335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и подпрограмм, финансируемых из республиканского бюджета, администрируемых центральными исполнительными органами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Перечень внесены изменения - постановлениями Правительства РК от 25 мая 1999 г. N 636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P990636_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23.06.99г. N 834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Р990834_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июля 1999 г. N 100 2  </w:t>
      </w:r>
      <w:r>
        <w:rPr>
          <w:rFonts w:ascii="Times New Roman"/>
          <w:b w:val="false"/>
          <w:i w:val="false"/>
          <w:color w:val="ff0000"/>
          <w:sz w:val="28"/>
        </w:rPr>
        <w:t xml:space="preserve">P991002_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сентября 1999 г. N 1364 </w:t>
      </w:r>
      <w:r>
        <w:rPr>
          <w:rFonts w:ascii="Times New Roman"/>
          <w:b w:val="false"/>
          <w:i w:val="false"/>
          <w:color w:val="ff0000"/>
          <w:sz w:val="28"/>
        </w:rPr>
        <w:t xml:space="preserve">Р991364_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сентября 1999 г. N 1427 </w:t>
      </w:r>
      <w:r>
        <w:rPr>
          <w:rFonts w:ascii="Times New Roman"/>
          <w:b w:val="false"/>
          <w:i w:val="false"/>
          <w:color w:val="ff0000"/>
          <w:sz w:val="28"/>
        </w:rPr>
        <w:t xml:space="preserve">P991427_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ноября 1999 г. N 1775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Р991775_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Гос. учреждение-администратор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Программа/Подпрограмма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     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 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высших учебных заведениях для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функции государственных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15     Обеспечение сохранности архивного фонда, печатных изданий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специальное использование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Архив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Прогнозно-аналитическое обеспечение стратегических аспектов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внутренней и внешней 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Изготовление государственных наград и документов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       Хозяйственное управление Парламента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     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Переподготовка кадров для выполнения 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       Министерство внутренних дел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     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Подготовка кадров в средних специальных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Актюбинский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Акмолинский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Павлодарский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Шымкентский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Семипалатинский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Алматинский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Карагандинский юридический институт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Алматинский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Алматинский технический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Костанайский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Высшее военное училище внутренних войск,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Училище первоначальной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12     Лечение военнослужащих, сотрудников правоохранительных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членов их семей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Центральный госпиталь с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21     Охрана общественного порядка и обеспечение общественной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безопасности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Соединения и части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Содержание осужденных и следственно-арестованных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Исправительные учреждения и следственные изоляторы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32     Программа по борьбе с наркотизмом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Государственный проект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Техническое оснащение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    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   Аппарат органов в других странах (посольства,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Обеспечение политических, торгово-экономических интересов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Исполнительный секретариат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Совет руководителей государственных информационных агентств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Межгосударственный экономический комитет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Интеграционный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Исполнительный комитет координации транспортного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Министров транспорта стран-членов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Межгосударственный авиационный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Межгосударственный экологический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Экономический суд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38  Межпарламентская Ассамблея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39  Межгосударственный совет по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40  Статистический комитет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41  Секретариат здравоохранения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42  Межгосударственный совет по чрезвычайным ситуациям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43  Межгосударственный совет по геодезии, картографии, кадастру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дистанционному зондированию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44  Межгосударственный совет по нефти и газу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45  Межгосударственный совет по гидрометеорологии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46  Секретариат межгосударственного совета участников СНГ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сотрудничеству в машиностроении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47  Межпарламентский комитет Республики Беларусь,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Кыргызской Республики,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48  Евроазиатское объединение угля и металла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49  Совет в области химии и нефтехимии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50  Объединенный банк данных спецслужб стран СНГ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организованной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51  Исполнительный комитет Межгосударственного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Казахстан, Кыргызской Республики и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52  Международный фонд спасения Арала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Участие в международных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Межгосударственное комплексная медико-социальная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воинов-интернационалистов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Межгосударственная радионавигационная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Мемориальный комплекс "Брестская крепость-герой"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        Министерство науки-Академия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Аппарат специального представительства на космодроме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Мониторинг сейсмологической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Сейсмологическая опытно-методическая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Фундаментальные научные исследования и прикладные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Обеспечение доступности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Хранение научно-исторических ценностей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Аттестация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    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1      Административные органы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   Аппарат органов в других странах (посольства,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Аппарат военных комиссариатов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      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Воинские части сил общего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Воинские части сил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Воинские части сил воздушной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Воинские части специального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Подготовка кадров в средних специальных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Кадетский корпус,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Военный колледж спорта,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Филиал военного колледжа спорта, г. Щучинск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Высшее военное командное пограничное училище,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Высшее военно-летное училище,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Военный факультет при Академии гражданской авиации,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Военная Академия,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12     Лечение военнослужащих, сотрудников правоохранительных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Центральный военный клинический госпиталь,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Военный госпиталь,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Военный госпиталь, г. Учарал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Военный госпиталь,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Военный госпиталь, г. Аягуз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Военный госпиталь,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Военный госпиталь,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Военный госпиталь, г. Сарыозек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38  Военный госпиталь пограничных войск,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и опытно-конструкторские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оборонного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и опытно-конструкторские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оборонного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Международное сотрудничество в 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Обеспечение деятельности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Инженерно-техническое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Обеспечение вооружением, техникой и другими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Обеспечение продуктами питания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Обеспечение медикаментами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Обеспечение горюче-смазочными материалами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Обеспечение обмундированием и массовыми средствами гигиены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Обеспечение связью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Перевозки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38  Жилищно-коммунальные услуги для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39  Межгосударственные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40  Перевозки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Конверсия оборонной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      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10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6   Переподготовка кадров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в области сельского,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(разработка водного кадастра) и лесного хозяйства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10  Прикладные научные исследования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Прикладные научные исследования в области водного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(разработка водного кадастра)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Прикладные научные исследования в области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Ветеринарное обслуживание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Юго-Восточная зональная специализированная ветеринарная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лаборатория по особо опасным болезням животных и птиц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Оценка мелиоративного состояния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Жетысуйская гидрогеологомелиоративная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Оценка мелиоративного состояния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Защита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Лабораторный фитосанитарный анализ подкарантинной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Защита растений от массовых вредителей и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Интродукционно-карантинные наблюдения импортного подкарантинного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Диагностика заболеваний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Противоэпизоотия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Разработка земельного кадастра и подготовка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документации по внесению изменений в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Земельный кадастр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Землеустройство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Определение сортовых и посевных качеств семенного и посадочного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Сортоиспытание 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Субсидирование отечественных производителей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Эксплуатация водохозяйственных объектов, не связанных с подачей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воды на хозяйственные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41     Эксплуатация межгосударственных 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42     Разработка схем комплексного использования охраны вод,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водохозяйственных балансов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43     Обеспечение топографо-геодезической и картографической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Хранение топографо-геодезической и картографической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Подготовка топографо-геодезической и картографической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44     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45     Содержание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Алматинский государственный природный заповедник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Аксу-Джабаглинский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Барсакельмесский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Западно-Алтайский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Кургальджинский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Маркакольский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Наурзумский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Устюртский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38  Алакольский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39  Каркаралинский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40  Баянаульский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41  Государственный национальный природный парк "Кокшетау"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42  Иле-Алатауский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43  Государственный национальный природный парк "Алтын-Эмель"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44  Республиканское государственное природоохранное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"Кзыл-Джигида"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46     Программа "Леса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Казахское государственное республиканское лесосеменное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Наземная охрана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Лесовосстановление и защитное лесоразведение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Авиаохрана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Лесоохотоустройство и лесохозяйственное проектирование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Селекция и сортоиспытание древесно-кустарниковых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Зайсан-Иртышское бассейновое управление по охране рыбных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38  Иле-Балхашское бассейновое управление по охране рыбных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39  Урало-Каспийское межобластное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рыбных запасов и их рациональному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51     Воспроизводство рыбных запасов (молоди рыб)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52     Улучшение водоснабжения в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Оказание консультационных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Реконструкция трубопровода, распределительных водопроводных сетей,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насосной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53     Улучшение водоснабжения и санитарии населенных пунктов региона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54     Усовершенствование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Реконструкция и улучшение существующих ирригационных и дренажных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систем с учетом экологических норм и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Совершенствование методов ведения и управления сельскохозяйственным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производством и эксплуатации оросительных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55     Управления водными ресурсами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Оказание консультационных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Техническое оснащение ирригационных объектов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56     Строительство и реконструкция водоводов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57     Постприватизационная поддержка сельскохозяйственных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Создание консультационных центров для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82     Усовершенствование 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Реконструкция и улучшение существующих ирригационных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дренажных систем с учетом экологических норм и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83     Управления водными ресурсами 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Развитие ирригационных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86     Постприватизационная поддержка сельскохозяйственных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Кредитование сельскохозяйственных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       Министерство труда и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Территориальные управления по назначению пенсий и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6   Переподготовка кадров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22     Гарантии по обязательному социальному обеспечению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Пособие по временной нетрудоспособности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Пособие по беременности и родам работающим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Пособие при рождении ребенка работающим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Пособие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Помощь на оздоровление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Пенсионные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Выплата солидарных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Общие государственные социальные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По случаю потери кормильца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По возрасту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33     Единовременные государственные денежные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Пенсионерам, пострадавшим вследствие ядерных испытаний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Семипалатинском испытательном полигоне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Реабилитированным гражданам - жертвам массовых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репрессий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Возмещение ущерба реабилитированным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Реабилитация инвалидов и ветеранов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Медико-социальная экспертиза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Республиканская медико-социальная экспертная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Предоставление медицинских услуг по протезированию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протезно-ортопедическими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Социальная адаптация ветеранов войны 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Приобретение средств сурдо-тифлотехники для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организаций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Создание и поддержание информационной базы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Поддержка службы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Создание информационной базы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41     Оплата услуг Государственного центра по выплате пенсий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42     Оказание услуг центральной экспериментальной лабораторией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сухопротезирования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7   Инвалиды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8   Участники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9   Лица, приравненные к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18  Инвалиды 1 и 2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19  Инвалиды 3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20  Дети-инвалиды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43     Пособие по безработице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      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Общеобразовательное обучение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Обеспечение водных путей в судоходном состоянии и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Эксплуатация дорожной системы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12  Обеспечение функционирования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Подготовка документов по ведению государственных регистров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воздушных судов, трасс и аэродромов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Строительство и реконструкция автомобильных дорог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Реконструкция аэропорта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Создание единого учетно-информационного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Реконструкция автодороги Алматы-Боровое на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Гульшад-Акчатау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Реконструкция автодороги Алматы-Караганда-Астана-Боровое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участках Алматы-Гульшад и Акчатау-Караганда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80     Реконструкция торгового порта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82     Развитие мощностей железнодорожного транспорта на станции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84     Реконструкция аэропорта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       Министерство финансов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3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Подготовка кадров в средних специальных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области государственных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области государственных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Проведение переписи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Ведение реестра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Хранение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Оплата банковских услуг, за пользование клиринговой связью,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электронной почтой, внутризоновыми каналами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Оплата услуг консультантов по приватизации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Обеспечение финансовых и фискальных органов нормативными правовыми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Модернизация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Разработка компьютеризированной системы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Компьютеризация экспериментальной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Введение в эксплуатацию компьютеризированной системы в полном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объеме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Создание автоматизированной базы данных о государственных финансах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Автоматизация процесса формирования государственного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42     Обслуживание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11  Выплата вознаграждений (интересов) по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Выплаты комиссионных за размещение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44     Погашение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45     Резерв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48     Развитие финансового сектора и сектора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Содействие пенсионной реформе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Поддержка реформирования сектора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49     Техническая поддержка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Оказание консультационных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Техническое оснащение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Модернизация финансовой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53     Погашение задолженности по регрессным искам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54     Заграничные 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55     Представительские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81     Кредитование, связанное с выполнением обязательств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государственным 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82     Жилищное строительство и приобретение жилья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84     Приобретение акций в международных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        Министерство экологии и природных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 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10  Прикладные научные исследования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геологии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Организация работ по охране окружающей среды и природоохранным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 32     Создание информационной автоматизированной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"Государственные кадастры природных 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Формирование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Республиканский центр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Ведение мониторинга за состоянием недр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Ведение мониторинга подземных вод и опасных экзогенных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Государственное геологическое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Оценочно-поисковые работы по геологическому изучению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 специальному решению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Создание и автоматизация информационной базы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Ведение гидрометеорологического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Демеркуризация АО "Химпром"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41     Предотвращение попадания керосиносодержащих подземных вод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р. Иртыш,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43     Ликвидация загрязнения р. Илек шестивалентным хромом заводом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хромовых соединений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44     Предотвращение загрязнения р. Илек бором в г. Алге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51     Строительство и реконструкция очистных сооружений в г.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52     Строительство и реконструкция природоохранных объектов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53     Строительство и реконструкция очистных сооружений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канализационных сетей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54     Сдерживание экологической угрозы на Миргалимсайском водоотливе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55     Участие в строительстве и реконструкции природоохранных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на региональном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56     Организация охраны окружающей среды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Проведение государственной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Проведение экологического мониторинга за состоянием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среды, кроме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Экологическая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        Министерство государственных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Проведение процедур реорганизации и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Печатание акцизных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Развитие финансового сектора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Модернизация налоговых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      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6   Переподготовка кадров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Отправление правосудия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Областные, Астанинский и Алматинский городские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Проведение судебных экспертиз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Центр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 33     Оказание юридических услуг населению по регистрации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гражданского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Районные ЗАГСы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Республиканский центр правовой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Оплата труда адвокатов за участие в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Поддержка единой республиканской системы регистрации недвижимого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Создание структурной системы регистрации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Создание земельных кадастровых кард и фотопланов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Оказание консультационных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Обслуживание банковских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Поддержка правовой реформы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Укрепление института судейства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Формирование правовой информационной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       Министерство образования, культуры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      Подготовка кадров в средних специальных учебных заведениях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высших учебных заведениях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Подготовка кадров в высших учебных заведениях внутри страны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государственному образовательному заказу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Подготовка кадров в высших учебных заведениях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Подготовка кадров в Казахском Государственном Университете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Подготовка кадров в Международном Казахско-Турецком университете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Х.А. Яссави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6   Переподготовка кадров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13     Профилактика и борьба с опасными инфекциями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Противочумные станции Атырауская, Араломорская, Актюбинская,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Уральская, Талдыкорганская, Мангистауская, Шымкентская,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Республиканская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Санитарно-эпидемиологическая станция на 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Центральная дорожная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Акмолинская дорожная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Западно-Казахстанская дорожная санитарно-эпидемиологическая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14     Проведение культурных мероприятий с детьми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в области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здравоохранения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Прикладные научные исследования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Прикладные научные исследования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Шымкентская  республиканская военная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Карагандинская республиканская военная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Алматинская республиканская военная школа-интернат им. 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Республиканская казахская средняя музыкальная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Республиканская специальная физико-математическая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Республиканская школа-интернат с углубленным изучением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казахского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Х.Мунайтпасова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37 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К.Ахметова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33     Государственная поддержка школьных экспериментов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Проведение школьных олимпиад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Разработка учебно-методических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Республиканский клинический госпиталь инвалидов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Республиканский детский оздоровительно-реабилитационный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Республиканская клиническая психиатрическая 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Республиканский центр по профилактике 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Судебно-медицинская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Центр судебной медицины и его территориальные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Программа "Туберкулез", выполняемая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Национальный центр проблем туберкулеза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Республиканский туберкулезный детский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Республиканский туберкулезный взрослый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Централизованный закуп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Программа "Диабет"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Программа иммунопрофилактики (вакцины)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41     Лечение задержанных нарушителей общественного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Республиканская психиатрическая больница строгого наблюдения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42     Пропаганда здорового образа жизни населения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43     Борьба с эпидемиями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45     Оказание медицинской консультативной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46     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47     Производство крови (заменителей)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48     Хранение специального медицинского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Республиканский центр специального медицинского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50     Содержание историко-культурных заповедников и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Отрарский государственный археологический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Национальный историко-культурный заповедник "Ордабасы"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Мангистауский государственный историко-культурный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Национальный историко-культурный и природный заповедник "Улы-Тау"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Государственный историко-культурный заповедник-музей "Азрет-Султан"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Государственный историко-культурный и литературный мемориальный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заповедник-музей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Государственный историко-культурный заповедник-музей "Памятник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древнего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51     Обеспечение общедоступности информации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Национальная библиотека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Филиал Национальной библиотеки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им. С.Сейфуллина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Государственная республиканская юношеская библиотека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Государственная республиканская детская библиотека им. С.Бегалина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Республиканская библиотека для незрячих и слабовидящих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Республиканская научная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Республиканская научно-медицинская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52     Производство национальных 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53     Государственные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Президентская премия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54     Проведение зрелищных мероприятий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55     Спорт высоких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56     Увековечение памяти деятелей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57     Проведение спортивных мероприятий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58     Хранение историко-культурных ценностей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61     Обеспечение учебниками учащихся общеобразовательных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Разработка учебников и учебных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Изготовление и обеспечение учебниками и учебными пособиями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Приобретение и доставка учебников для учащихся до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62     Информатизация системы среднего образования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Техническое оснащение среднеобразовательных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Информатизация системы среднего образования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63     Развитие медицинских учреждений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65     Специализированная медицинская помощь в республиканских клиниках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 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Реконструкция специализированных центров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Оказание специализированной медицинской помощи населению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республиканских клиниках научно-исследовательских институтов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66     Централизованный закуп медицинского оборудования, услуг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67     Оплата услуг Центра по оплате 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68     Централизованный закуп вакцин против вирусного гепатита "В" и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69     Завершение строительства республиканского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оздоровительно-реабилитационного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70     Информационное обеспечение здравоохранения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71     Реформа в секторе здравоохранения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81     Подготовка кадров в высших учебных заведениях внутри страны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государственному образовательному кредиту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82     Подготовка кадров в высших учебных заведениях за рубежом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государственному образовательному кредиту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        Министерство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15     Обеспечение сохранности архивного фонда, печатных изданий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специальное использование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Государственная книжная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Центральный 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Проведение государственной информационной политики через газеты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журналы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Проведение государственной информационной политики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телерадиовещание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Формирование издательских программ по социально-важным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Проведение государственной политики по поддержке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диаспоры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Проведение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Проведение информационной политики в рамках делового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сотрудничества со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37     Организация конференций, семинаров и совещаний по пропаганде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стратегии "Казахстан-2030"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        Министерство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 30     Прикладные научные исследования в области энергетики, индустрии,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строительства, стандартизации, сертификации, метрологии и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Прикладные научные исследования в области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Прикладные научные исследования в области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Прикладные научные исследования в области стандартизации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Прикладные научные исследования в области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35  Прикладные научные исследования в области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36  Прикладные научные исследования в области систем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Закрытие шахт Карагандинского угольного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Проектно-изыскательские, конструкторские и технологические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работы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Разработка и приобретение международных, региональных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национальных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35     Поддержка и создание национальной эталонной базы единиц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36     Формирование и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38     Подготовка экспозиции Республики Казахстан на Всемирной выставке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"ЭКСПО-2000"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39     Мобилизационная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40     Научные исследования в области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Институт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80     Поддержка развития нефтяной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81     Содействие предприятиям производственного,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промышленно-перерабатывающего и ремонтного секторов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82     Реабилитация Узеньского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       Комитет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высших учебных заведениях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6   Переподготовка кадров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в области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Ликвидация 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Республиканский оперативно-спасательный отряд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Воинская часть в г.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Воинская часть в г. Узунагаш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Воинская часть гражданской обороны в г. Узунагаш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Эксплуатация и 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       Государственный комитет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Проведение рекламно-информационной работы по привлечению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       Счетный комитет по контролю за исполнением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      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   Аппарат органов в других странах (посольства,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     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9 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Институт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Карагандинская высшая школа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Обеспечение правительственной связью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Агентство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Борьба с терроризмом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Служба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Подготовка кадров в высших учебных заведениях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в рамках 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Подготовка кадров в высших учебных заведениях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Оказание медицинской помощи работникам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Республиканская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34     Государственный проект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Техническое оснащение органов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      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     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Ведение криминального и оперативного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Центр правовой статистики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       Агентство Республики Казахстан по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       Агентство по стратегическому планированию и реформам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Прикладные научные исследования в области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       Агентство по миграции и демографии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Переселение на историческую родину и социальная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репатриантов (оралманов)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        Национальное статистическое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     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   Переподготовка кадров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Проведение переписи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Создание информационно-статистических баз данных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социально-экономическом положении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32     Прикладные научные исследования в области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Прикладные научные исследования в области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       Комитет Республики Казахстан по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   Аппарат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       Агентство Республики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     Переподготовка кадров на республиканском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Академия государственной службы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       Государственная комиссия Республики Казахстан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       Агентство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        Агентство Республики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32    Обеспечение специальной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Государственная фельдъегерская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       Аппарат Конституционного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647        Национальный научно-технический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Фундаментальные научные исследования в области информационной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Национальный научно-технический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Институт прикладной математики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Институт специального технического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Институт эргономики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       Национальная комиссия Республики Казахстан по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      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      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Воинские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12     Лечение военнослужащих, сотрудников правоохранительных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Госпиталь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      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Аппарат по обеспечению охранных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       Центральная избирательная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Проведение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Проведение выборов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Проведение выборов депутатов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Проведение выборов депутатов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Проведение выборов депутатов Маслихатов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34  Проведение выборов членов органов местного самоуправления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      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      Административные расходы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  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13     Профилактика и борьба с опасными инфекциями на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30     Программа государственных проектов по первоочередным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Строительство первоочередных объектов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Обеспечение функционирования государственных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32  Обслуживание официальных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33  Содержание правительственных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31     Оказание медицинской помощи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30  Оказание медицинских услуг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31  Центр по внедрению современных медицинских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33     Приобретение административного комплекса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1998 года № 1335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выполняющих республиканские</w:t>
      </w:r>
      <w:r>
        <w:br/>
      </w:r>
      <w:r>
        <w:rPr>
          <w:rFonts w:ascii="Times New Roman"/>
          <w:b/>
          <w:i w:val="false"/>
          <w:color w:val="000000"/>
        </w:rPr>
        <w:t>программы, финансируемые из республиканского бюджета,</w:t>
      </w:r>
      <w:r>
        <w:br/>
      </w:r>
      <w:r>
        <w:rPr>
          <w:rFonts w:ascii="Times New Roman"/>
          <w:b/>
          <w:i w:val="false"/>
          <w:color w:val="000000"/>
        </w:rPr>
        <w:t>а также подлежащих перерегистрации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 xml:space="preserve">законодательством в государственные учреждения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Перечень внесены изменения - постановлениями Правительства РК от 3 марта 1999 г. 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 P990202_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мая 1999 г. N 577 P990577_ ; от 25 мая 1999 г. N 636 </w:t>
      </w:r>
      <w:r>
        <w:rPr>
          <w:rFonts w:ascii="Times New Roman"/>
          <w:b w:val="false"/>
          <w:i w:val="false"/>
          <w:color w:val="ff0000"/>
          <w:sz w:val="28"/>
        </w:rPr>
        <w:t xml:space="preserve"> Р990636_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23.06.99г. N 834  Р990834_ ; от 19 июля 1999 г. 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 P991002_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сентября 1999 г. N 1427  Р991427_ ; от 23 ноября 1999 г. N 1775 </w:t>
      </w:r>
      <w:r>
        <w:rPr>
          <w:rFonts w:ascii="Times New Roman"/>
          <w:b w:val="false"/>
          <w:i w:val="false"/>
          <w:color w:val="ff0000"/>
          <w:sz w:val="28"/>
        </w:rPr>
        <w:t xml:space="preserve">P991775_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декабря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№№  |                        Наименование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_____|______________________________________________________________________|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   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Архив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   Хозяйственное управление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  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4  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Соединения и части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Алматинский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Алматинский технический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Костанайский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Актюбинский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Акмолинский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Алматинский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Павлодарский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Шымкентский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Семипалатинский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Центральный госпиталь с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Училище первоначальной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Высшее военное училище Внутренних войск, г.Петропавловск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Исправительные учреждения и следственные изоляторы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Карагандинский юридический институт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  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6   Министерство науки-Академии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Сейсмологическая опытно-методическая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7   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Воинские части сил общего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Воинские части сил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Воинские части сил воздушной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Воинские части специального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Кадетский корпус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Военный колледж спорта,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Филиал военного колледжа спорта, г. Щучинск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Высшее военное командное пограничное училище,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Высшее военно-летное училище,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Военный факультет при Академии гражданской авиации,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Военная Академия,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Центральный военный клинический госпиталь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Военный госпиталь, г. 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Военный госпиталь, г. Учарал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 Военный госпиталь,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Военный госпиталь, г. Аягуз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17 Военный госпиталь,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Военный госпиталь,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Военный госпиталь, г. Сарыозек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 Военный госпиталь пограничных войск,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8  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 Юго-Восточная зональная специализированная ветеринарная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лаборатория по особо опасным болезням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Жетысуйская гидрогеологомелиоративная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Алматинский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Аксу-Джабаглинский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Барсакельмесский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Западно-Алтайский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Кургальджинский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МаркакольскиЙ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Наурзумский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Устюртский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Алакольский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Каркаралинский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Баянаульский государственный национальный природный парк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Государственный национальный природный парк "Кокшетау"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 Иле-Алатауский государственный национальный 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Государственный национальный природный парк "Алтын-Эмель"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17 Республиканское государственное природоохранное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"Кзыл-Джигида"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Казахское государственное республиканское лесосеменное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(строка 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 Зайсан-Иртышское бассейновое управление по охране рыбных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запасов и регулированное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 Иле-Балхашское бассейновое управление по охране рыбных запасов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Урало-Каспийское межобластное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рыбных запасов и их рациональному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9   Министерство труда и социальной защиты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Республиканская медико-социальная экспертная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10  Агентство Республики Казахстан по защите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Государственная фельдъегерская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11 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12  Министерство экологии и природных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Республиканский центр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(предполагается создать в 1999 году)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13  Министерство государственных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14 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Центр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Районные ЗАГСы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Республиканский центр правовой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Областные, Астанинский и Алматинский городские суды: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15  Министерство образования, культуры и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Комитет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Шымкентская республиканская военная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Карагандинская республиканская военная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Алматинская республиканская военная школа-интернат им. 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Республиканская казахская средняя музыкальная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им. 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Республиканская специальная физико-математическая 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6 Республиканская школа-интернат с углубленным изучением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языка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7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им. Х.Мунайтпасова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8 Республиканская школа-интернат для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им. К. Ахметова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Комитет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9 Отрарский государственный археологический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10 Национальный историко-культурный заповедник "Ордабасы"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11 Мангистауский государственный историко-культурный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12 Национальный историко-культурный и природный заповедник "Улы-Тау"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13 Государственный историко-культурный заповедник музей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"Азрет 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14 Государственный историко-культурный и литературный мемориальный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заповедник-музей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15 Государственный историко-культурный заповедник-музей "Памятник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древнего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16 Национальная библиотека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17 Филиал Национальной библиотеки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им. С. Сейфуллина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18 Государственная республиканская юношеская библиотека им.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19 Государственная республиканская детская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им. С. 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20 Республиканская библиотека для незрячих и слабовидяших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21 Республиканская научная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22 Республиканская научно-медицинская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Комитет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23 Республиканский клинический госпиталь инвалидов Великой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24 Республиканский детский оздоровительно-реабилитационный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25 Республиканская клиническая психиатрическая 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26 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27 Республиканский центр по профилактике и борьбе 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28 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29 Центр судебной медицины и его территориальные подразделения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30 Противочумные станции Атырауская, Араломорская, Актюбинская,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Уральская, Талдыкорганская, Мангистауская, Шымкентская,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31 Республиканская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32 Санитарно-эпидемиологическая станция на 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33 Центральная дорожная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34 Акмолинская дорожная 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35 Западно-Казахстанская дорожная санитарно-эпидемиологическая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36 Национальный центр проблем туберкулеза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37 Республиканский туберкулезный детский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38 Республиканский туберкулезный взрослый 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39 Республиканская психиатрическая больница 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40 Центр по оплате медицинских услуг и его территориальные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41 Республиканский центр специального медицинского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16  Министерство информации и 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Центральный 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Государственная книжная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17  Министерство энергетики,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Институт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18  Комитет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Республиканский оперативно-спасательный отряд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Воинская часть в г.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Воинская часть в г. Узунагаш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Воинская часть гражданской обороны в г. Узунагаш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19  Государственный комитет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20  Счетный комитет по контролю за исполнение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21 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Агентство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Служба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Институт Комитета национальной безопасности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Карагандинская высшая школа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5 Республиканская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22 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23 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Центр правовой статистики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24  Агентство Республики Казахстан по 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25  Агентство по стратегическому планированию и реформам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26  Агентство по миграции и демографии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27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Информационно-статистический центр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 Информационно-статистический центр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 Информационно-статистический центр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 Информационно-статистический центр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 Информационно-статистический центр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6 Информационно-статистический центр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7 Информационно-статистический центр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8 Информационно-статистический центр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9 Информационно-статистический центр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10 Информационно-статистический центр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11 Информационно-статистический центр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12 Информационно-статистический центр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13 Информационно-статистический центр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14 Информационно-статистический центр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15 Информационно-статистический центр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16 Информационно-статистический центр города Алматы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28  Комитет Республики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29  Агентство Республики Казахстан 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Академия государственной службы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30  Государственная комиссия Республики Казахстан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31  Агентство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32  Аппарат Конституционного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33  Национальный научно-технический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1 Национальный научно-технический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2 Институт прикладной математики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3 Институт специального технического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4 Институт эргономики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34 Национальная комиссия Республики Казахстана по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35 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Воинские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Госпиталь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36 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37 Центральная избирательная комиссия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38 Управление 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Центр санитарно-эпидемиологической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Центр по внедрению современных медицинских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Медицинский центр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