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1d42" w14:textId="e2d1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Представительства Министерства образования, культуры и здравоохранения Республики Казахстан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1998 г. N 883. Утратило силу - постановлением Правительства РК от 21 мая 1999 г. N 608 ~P990608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оптимального управления отраслью образования, культуры, здравоохранения, туризма и спорта во взаимодействии с высшими и центральными органами государственного управления в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образования, культуры и здравоохранения Республики Казахстан об открытии Представительства в городе Астане без права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Республики Казахстан в пределах утвержденной численности и фонда оплаты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общую численность работников Представительства Министерства образования, культуры и здравоохранения Республики Казахстан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положение о Представительстве Министерства образования, культуры и здравоохранения Республики Казахстан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социальные гарантии и компенсационные выплаты, предусмотренные действующим законодательством для работников центральных исполнительных органов, передислоцированных в город Астану, распространяются на работников Представительства Министерства образования, культуры и здравоохранения Республики Казахстан, переехавших в порядке перевода из Алматы в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выплаты осуществить в пределах расходов на 1998 год на содержание аппарата управления Министерства образования, культуры и здравоохранения Республики Казахстан за счет сокращения расходов на текущее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12 марта 1999 г. N 233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P990233_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