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c4b" w14:textId="5262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 апреля 1998 г. № 3895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1998 г. №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 Закона Республики Казахстан от 19 января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и Указа Президента Республики Казахстан от 3 апреля 1998 г. № 3895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1998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 и городов Акмолы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работу призывных комиссий и обеспечить проведение призыва в апреле-июне 1998 года граждан на срочную военную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усиленное дежурство на железнодорожных станциях, в местах сбора и отправки молодого пополнения в войска;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отправку и сопровождение команд в пути следования к месту сбора и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Республики Казахстан организовать медицинское обеспечение призывных пунктов, а также медицинское обслуживание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перевозку уволенных в запас военнослужащих срочной службы и граждан, призванных на военную службу, по заявкам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и Министерству юстиции Республики Казахстан активизировать разъяснительную и профилактическую работу среди призывной молодежи по соблюдению Закона Республики Казахстан "О всеобщей воинской обязанности и военной службе" и выполнению требований Указа Президента Республики Казахстан от 3 апреля 1998 г. № 3895.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и общественного согласия, Министерству образования, культуры и здравоохранения совместно с Министерством обороны Республики Казахстан освещать подготовку и проведение призыва граждан на срочную военную службу, популяризировать прохождение службы в Вооруженных Силах, других войсках и воинских формированиях Республики Казахстан, вести пропагандистскую работу по выполнению гражданами своего конституционного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отсрочку от призыва на срочную военную службу призывникам, состоящим в браке и имеющим одного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