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bc1" w14:textId="e33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адвокатских услуг Антуана Биде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успешного завершения судебного процесса в Парижском Торговом Суде в связи с арестом счетов Республики Казахстан во французских банках и в соответствии с подписанным договором между Правительством Республики Казахстан и адвокатом Антуаном Биде от 6 октября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произвести оплату аванса в счет будущих расходов и гонорара на общую сумму, эквивалентную 9 000 (девять тысяч) долларов США, адвокату Антуану Биде за оказанные услуги за счет средств резервного фонда Правительства Республики Казахстан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