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cd2cd" w14:textId="48cd2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12 декабря 1997 г. № 1758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декабря 1997 г. № 1876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в постановление Правительства Республики Казахстан от 12 декабря 1997 г. № 1758 </w:t>
      </w:r>
      <w:r>
        <w:rPr>
          <w:rFonts w:ascii="Times New Roman"/>
          <w:b w:val="false"/>
          <w:i w:val="false"/>
          <w:color w:val="000000"/>
          <w:sz w:val="28"/>
        </w:rPr>
        <w:t xml:space="preserve">P971758_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размещении акций Акционерного Народного Сберегательного Банка Казахстана"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Положении о межведомственной комиссии по размещению акций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Акционерного Народного Сберегательного Банка Казахстана, утвержденном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указанным постановлением: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пункте 2., цифры "300000", "1000" заменить соответственно цифрами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"3000000", "100".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