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0e05" w14:textId="f5e0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Ваисове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1997 г. N 1496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Ваисова М.К. вице-Министром юстиции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