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48f7" w14:textId="a864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IV квартале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1997 г. N 1494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вопросов для рассмотрения на заседаниях
Правительства Республики Казахстан в IV квартале 1997 года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5 ноября 1997 г. N 1494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вопросов для рассмотрения на заседаниях
                 Правительства Республики Казахстан
                      в IV квартале 1997 года
----------------------------------------------------------------------
   Дата   |  Наименование вопроса    |Ответственные за|   Докладчик
проведения|                          |подготовку      |
          |                          |материала       |
----------------------------------------------------------------------
     1    |             2            |        3       |       4
----------------------------------------------------------------------
                       Заседания Правительства
11 ноября  О социально-экономическом  Агентство по     Утембаев Е.А.
           развитии республики и      стратегическому  Павлов А.С.
           исполнении бюджета за 9    планированию и
           месяцев 1997 года          реформам, Минфин
11 ноября  О погашении задолженности Минтрудсоцзащиты, Коржова Н.А.
           по пенсиям и заработной   Минфин
           плате и реформированию
           системы пенсионного
           обеспечения
25 ноября  Об итогах законопроектной  Минюст,          Мухамеджанов
           работы в 1997 году и       Министерства и   Б.А.
           Плане законопроектных      ведомства
           работ Правительства
           Республики Казахстан на
           1998 год
25 ноября  О работе акима области по                   Аким области
           выполнению Программы
           действий Правительства по
           углублению реформ и
           первоочередных задач
           органов местной власти,
           вытекающих из положений
           Послания Президента
           народу Казахстана
9 декабря  О стратегии экономического Агентство по     Утембаев Е.А.
           роста                      стратегическому
                                      планированию и
                                      реформам
9 декабря  О стратегии социального    Агентство по     Утембаев Е.А.
           развития                   стратегическому
                                      планированию и
                                      реформам
23 декабря О стратегии использования  Агентство по     Утембаев Е.А.
           энергетических ресурсов    стратегическому
                                      планированию и
                                      реформам
23 декабря О стратегии развития       Агентство по     Утембаев Е.А.
           транспорта и               стратегическому
           инфраструктуры             планированию и
                                      реформам
23 декабря Об активизации             МИД              Токаев К.К.
           интеграционных процессов
           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