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ec11e" w14:textId="06ec1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19 августа 1997 г. N 1268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октября 1997 г. N 1412. Утратило силу - постановлением Правительства РК от 12 ноября 1997 г. N 1556 ~P971556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19 августа 1997 г. N 1268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P971268_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Положения о Министерстве здравоохранения Республики Казахстан"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цифру "402" заменить цифрой "409".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20 изменений и дополнений, которые вносятся в решения Правительства Республики Казахстан, утвержденных постановлением Кабинета Министров Республики Казахстан от 6 февраля 1995 г. N 115 "О внесении изменений и дополнений в решения Правительства Республики Казахстан" (САПП Республики Казахстан, 1995 г., N 5, ст. 62);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29 апреля 1996 г. N 520 </w:t>
      </w:r>
      <w:r>
        <w:rPr>
          <w:rFonts w:ascii="Times New Roman"/>
          <w:b w:val="false"/>
          <w:i w:val="false"/>
          <w:color w:val="000000"/>
          <w:sz w:val="28"/>
        </w:rPr>
        <w:t xml:space="preserve">P960520_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изменений, дополнений и признании утратившими силу некоторых решений Правительства Республики Казахстан" (САПП Республики Казахстан, 1996 г., N 18, ст. 151).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Исполняющий обязанности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