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6e7f" w14:textId="d4a6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наборе слушателей в Институт переподготовки и повышения квалификации государственных служащих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1997 г. N 1371. Утратило силу - постановлением Правительства РК от 14 декабря 1998 г. N 1284 ~P981284.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  В целях реализации Указа Президента Республики Казахстан, имеющего
силу Закона, от 26 декабря 1995 г. N 2730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U952730_ </w:t>
      </w:r>
      <w:r>
        <w:rPr>
          <w:rFonts w:ascii="Times New Roman"/>
          <w:b w:val="false"/>
          <w:i w:val="false"/>
          <w:color w:val="000000"/>
          <w:sz w:val="28"/>
        </w:rPr>
        <w:t>
  "О
государственной службе"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Объявить набор слушателей на 1997 год в Институт переподготовки
и повышения квалификации государственных служащих при Правительстве
Республики Казахстан на факультет переподготовки государственных
служащих на 2,5-годичный цикл по заочной форме обучения по
специальности "Государственное и муниципальное управление" из
числа граждан, занимающих государственные должности в Администрации
Президента, Канцелярии Премьер-Министра, в министерствах,
государственных комитетах и иных центральных исполнительных органах,
аппаратах маслихатов и акимов всех уровней в количестве 30 человек, в
том числе 10 человек на платной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Прием слушателей осуществить на конкурсной основе по
результатам вступительных экзаменов, а поступающих на платной основе -
по результатам устного экзамена.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Институту переподготовки и повышения квалификации
государственных служащих при Правительстве Республики Казахстан начиная
с 1998 года, произвести набор слушателей по очной форме обучения из
числа лиц, имеющих высшее образование и стаж работы на государственной
службе не менее двух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Утвердить состав приемной комиссии по набору слушателей в
Институт переподготовки и повышения квалификации государственных
служащих при Правительстве Республики Казахстан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Исполняющий обязанности
        Премьер-Министра
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постановлению Правительства
                                     Республики Казахстан
                                 от 24 сентября 1997 г. N 1371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СОСТАВ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приемной комиссии по набору слушателей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в Институт переподготовки и повышения квалификации
              государственных служащих при Правительстве
                         Республики Казахстан
&lt;*&gt;
     Сноска. Состав комиссии изменен - постановлением Правительства РК от 
29 апреля 1998 г. N 392a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P98392a_ </w:t>
      </w:r>
      <w:r>
        <w:rPr>
          <w:rFonts w:ascii="Times New Roman"/>
          <w:b w:val="false"/>
          <w:i w:val="false"/>
          <w:color w:val="000000"/>
          <w:sz w:val="28"/>
        </w:rPr>
        <w:t>
 .
     Байзаков С.В.            - ректор ИПГС при Правительстве
                                Республики Казахстан, председатель
     Калабаев Н.Б.            - заведующий сектором Отдела
                                государственной службы,кадров и
                                контроля Канцелярии Премьер-Министра
                                Республики Казахстан, заместитель
                                председателя
     Токтыбеков А.А.          - декан факультета переподготовки
                                государственных служащих ИПГС при
                                Правительстве Республики Казахстан,
                                секретарь комиссии
                            Члены комиссии:
     Бектурганов Е.У.         - заместитель заведующего Отделом
                                государственной службы и кадровой
                                политики Администрации Президента
                                Республики Казахстан (по
                                согласованию)
     Темирбулатов С.Г.        - член Конституционного Совета
                                Республики Казахстан (по
                                согласованию)
     Сериков Т.П.             - депутат Сената Парламента Республики
                                Казахстан (по согласованию)
     Куанышбаева Р.С.         - Председатель Постоянного комитета по
                                законодательству и судебно-правовой
                                реформе Мажилиса Парламента Республики
                                Казахстан (по согласованию)
     Дамитов Б.К.             - начальник Управления
                                образовательно-профессиональных
                                программ Министерства образования и
                                культуры Республики Казахстан
     Ермекбаев К.Б.           - проректор ИПГС при Правительстве
                       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