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ea7" w14:textId="cef3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восстановления дороги Алматы-Акмола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дальнейшей реализации Проекта восстановления дороги
Алматы-Акмола и эффективного использования средств займа Азиатского
Банка Развития в размере 50 000 000 (пятьдесят миллионов) долларов
США и средств софинансирования из республиканского бюджета в
размере, эквивалентном 4 050 000 (четыре миллиона пятьдесят тысяч)
долларов США, а также средств софинансирования из республиканского
Дорожного фонда в размере, эквивалентном 22 950 000 (двадцать два
миллиона девятьсот пятьдесят тысяч) долларов США,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распределение средств, направленных на
финансирование Проекта, в сумме 77 000 000 (семьдесят семь
миллионов) долларов США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конечным заемщиком средств, направленных на
финансирование данного Проекта, является Министерство транспорта и
коммуникаций Республики Казахстан, на которое возлагается
ответственность за целевое и эффективное использование выделяемых
средств, а также погашение основного долга, процентов и
сопутствующих платежей из средств республиканского Дорожного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поставляемые товары, выполняемые работы и
оказываемые услуги по данному Проекту, финансируемые из средств
займа Азиатского Банка Развития, освобождаются от уплаты налога на
добавленную стоимость и таможенных платежей в соответствии с
Соглашением о займе, ратифицированным Законом Республики Казахстан
от 5 марта 1997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Z970081_ </w:t>
      </w:r>
      <w:r>
        <w:rPr>
          <w:rFonts w:ascii="Times New Roman"/>
          <w:b w:val="false"/>
          <w:i w:val="false"/>
          <w:color w:val="000000"/>
          <w:sz w:val="28"/>
        </w:rPr>
        <w:t>
  "О ратификации Соглашения о займе
(Обычные операции) (Проект восстановления дороги) между Республикой
Казахстан и Азиатским Банком Развития от 18 октября 1996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своевременным погашением основного
долга, процентов и сопутствующих платежей по займу Азиатского Банка
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своевременное выделение средств, предусмотренных для
софинансирования Проекта в республиканском бюджете на 1997 год,
Министерству транспорта и коммуникаций Республики Казахстан на
возвратной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с Министерством транспорта и коммуникаций Республики
Казахстан соглашение по возврату средств внешнего займа и средств,
предоставляемых из республиканского бюджета в 1997 году в целях
софинансирования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транспорта и коммуникаций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софинансирование данного Проекта, начиная с 1998
года и в последующие годы, за счет средств республиканского
Дорожного фонда в объемах, соответствующих согласованному с
Азиатским Банком Развития графику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координацию и контроль за реализацией данного
Проекта и ежемесячно направлять отчеты о ходе реализации Проекта, с
оценкой эффективности проделанной работы, в Комитет по внешнему
заимствованию Министерства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Комитету по внешнему заимствованию Министерства финансов
Республики Казахстан осуществлять общую координацию реализации
данного Проекта и контроль за проведением закупок товаров, работ и
услуг в соответствии с правилами и процедурами Азиатского Банка
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от 21 сентября 1997 г. N 1364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 N !      Категория      !Финансирование !Финансирование со стороны
п/п!                     !со стороны АБР,!Республики Казахстан,
   !                     !долларов США   !долларов США
   !                     !               !--------------------------
   !                     !               !из республи-!из республи-
   !                     !               !канского    !канского
   !                     !               !бюджета     !Дорожного
   !                     !               !            !фонда
--------------------------------------------------------------------
 1. Дорожно-строительные    28 800 000     4 050 000    5 150 000
    работы
 2. Содержание дороги и      8 900 000         -       13 500 000
    оборудование
 3. Консультационные         4 800 000         -          300 000
    услуги
 4. Непредвиденные           7 500 000         -        4 000 000
    расходы
    ИТОГО                   50 000 000     4 050 000   22 950 000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