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2651" w14:textId="0f62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Казахского научно-исследовательского института проблем труда и занятости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1997 г. N 1356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труда и социальной защиты населения Республики Казахстан о ликвидации Казахского научно-исследовательского института проблем труда и занятости Министерства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труда и социальной защиты населения Республики Казахстан осуществить ликвидацию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3 марта 1997 г. N 290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труда и социальной защиты населения Республики Казахстан" (САПП Республики Казахстан, 1997 г., N 10, ст. 71)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труда и социальной защиты населения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"Казахский НИИ проблем труда и занятости"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Совета Министров Казахской ССР от 31 декабря 1991 г. N 822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P910822_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Казахского научно-исследовательского института проблем труда и занятости Министерства труда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