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c6f4" w14:textId="1dec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1997 г. N 1292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9 июня 1997 г. N 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дальнейшего реформирования государственной службы Республики Казахстан и Плане мероприятий Правительства Республики Казахстан по ее реализации"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исключен -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РК от 10 февраля 1998 г.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финансов, Министерство образования, культуры и здравоохранения ответственным органом по проведению переписи государственных служащих и работников организаций образования и здравоохранения, финансируемых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10 февраля 1998 г.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органов, других государственных органов, работники которых подлежат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бюджета, обеспечить своевременное и качественное проведение переписи.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Провести перепись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этап - государственных служащих и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бюджета, Костанайской и Павлодарской областей (январь - май 1998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этап - работников организаций образования и здравоохранения, финансируемых за счет средств государственного бюджета, остальных областей (июнь 1998 года - июнь 1999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10 февраля 1998 г.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А.С. Павлова.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27 августа 1997 г. N 1292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проведения переписи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служащих, работников, осуществляющих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обслуживание и обеспечивающих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органов и их аппаратов 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являющихся государственными служащими,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также работников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здравоохранения, финансируемых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средств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 (далее - перепись), разработано в соответствии с Планом мероприятий Правительства Республики Казахстан по реализации Программы дальнейшего реформирования государственной службы, утвержденным постановлением Правительства Республики Казахстан от 9 июня 1997 г. N 940, с целью проведения на единой методической и организационной основе поименной переписи названных работников с учетом их штатной и фактической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Переписи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Республики Казахстан, которые в установленном законодательством порядке занимают государственные должности в Администрации Президента Республики Казахстан; Канцелярии Премьер-Министра Республики Казахстан; аппаратах Парламента, Верховного Суда, иных судов республики, Конституционного Совета, Центральной избирательной комиссии; государственных органах, непосредственно подчиненных и подотчетных Президенту Республики Казахстан, и их аппаратах; министерствах, государственных комитетах и иных центральных исполнительных органах, не входящих в состав Правительства, и их аппаратах; местных исполнительных органах и их структурных подразделениях, аппаратах маслихатов и акимов (государственные служащие);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работники, осуществляющие техническое обслуживание и обеспечивающие функционирование государственных органов и их аппаратов и не являющиеся государственными служащими;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работники организаций образования и здравоохранения, финансируемых за счет средств государственного бюджета. Учету подлежат сотрудники, работающие на постоянной, временной основе и по совместительству.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Перепись осуществляется с соблюдением в установленном порядке конфиденциальности сведений, составляющих государственную и иную, охраняемую законом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Перепись осуществляется в два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по состоянию на 1 февраля 1998 года осуществляется перепись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бюджета, Костанайской и Павлодарской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по состоянию на 1 ноября 1998 года осуществляется перепись работников организаций образования и здравоохранения, финансируемых за счет средств государственного бюджета, по всем остальным областям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10 февраля 1998 г.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II. 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переписи заключается в получении достоверной информации о численности и составе государственных служащих и технических работников исполнительных органов, а также о работниках организаций здравоохранения и образования, финансируемых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Достижение указанной цели предполагает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форм и методов проведения переписи и обработки полученных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материальных, финансовых и трудовых ресурсов, необходимых для проведения переписи;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пакета организационно-распорядительных документов, регламентирующих проведение переписи в соответствующих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III. ФОРМЫ И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Штатная и фактическая численность работающих в государственных органах, а также в организациях образования и здравоохранения, финансируемых за счет средств государственного бюджета, определяются на основе заполнения форм А2, А3, приведенных в приложении, кадровыми и экономическими службами соответствующих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Поименная перепись осуществляется по форме А 1, приведенной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приложении, посредством личного заполнения анкет и данных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 обследуемого учреждения.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IV. РЕСУРСНОЕ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Акимами областей, г. Алматы и районов выделяются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оборудованные средствами связи и мебелью, для организации переписи,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сбора, обработки материалов и хранения ее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Потребность в материально-технических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ресурсах, необходимых для подготовки, проведения и 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результатов переписи, определяется Министерством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V. ОРГАНИЗАЦИОННОЕ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Перепись проводится в сроки, установленные Республиканским планом действий по проведению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Министерства, государственные комитеты, иные государственные органы разрабатывают планы-графики проведения переписи и назначают ответственных за их подготовку и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Подготовка и распространение форм анкет для переписи осуществляется Министерством финансов Республики Казахстан 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Персональная ответственность за качество и своевременность предоставляемых материалов возлагается на первых руководителей государственных органов и организаций, в которых будет проводиться перепись.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Ввод первичных данных осуществляется финансовыми управлениями областей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обеспечения своевременной подготовки, проведения, а также обработки результатов переписи Министерству финансов Республики Казахстан разрешается привлекать временных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Оплата труда лиц, привлекаемых для организации переписи и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обработки полученных материалов, осуществляется за счет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выделенных на ее проведение.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Министерства, государственные комитеты и иные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несут ответственность за качество и своевременность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переписи в подведомственных им местных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Положение дополнено пунктом 17 -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10 февраля 1998 г. N 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Форма А1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Анкета работника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нахождения    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 органа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                   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Источник финансирования  !___!Республиканский   !___!Местный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бюджет                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работы:       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 органа,   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(организации)            !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структурное            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подразделение:           !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занимаемая должность     !_______________________________________!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Статус государственного   ____   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служащего                !____! да    !____!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Фамилия                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Имя                    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Отчество               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          ___   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рождения            !_______! 7. Пол !___!  муж. !____! жен.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           !_______________________________________!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                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Образование             !_________! 10. Ученая степень !_________!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Наименование оконченного учебного !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заведения                         !____________________________!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Квалификация                      !____________________________!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Время работы на занимаемой        !  с       19    г.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должности                         !____________________________!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Стаж работы на государственной    !  с       19    г.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службе                            !____________________________!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 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Владение языками: государственным !_! да  !_!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английским      !_! да  !_!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русским         !_! да  !_!  нет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Паспортные данные:             _______       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паспорта (удостоверения)     ! N   ! когда выдан ! 19    г.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кем выдан                      !________________________________!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работника                            тел: !________________!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 отдела кадров             тел: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            ________________!________________!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ИНСТРУКЦИЯ ПО ЗАПОЛНЕНИЮ ФОРМЫ А1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Анкета работника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содержит основные сведения о государственных служащих и технических работниках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Место нахождения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Указывается полное наименование населенного пункта, в котором расположен орган. Например: г. Экибастуз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полные наименования государственного органа и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подразделения, в котором работает служащий, занимаемая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должность. Например: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органа, организации -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торговли, аппарат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Структурное подразделение - Департамент индикативного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планирования. Управление экономического анализа и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Должность - главный экономист.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Статус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Если занимаемая работником должность относится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знаком "+" выделяется ответ "да",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противном случае знаком "+" выделяется ответ "нет".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Указывается наименование квалификации, указанной в дипломе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заведения. Например: экономист, инженер-механик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Время работы на занимаемой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Прописью указывается время работы (на текущий период), затем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должность. Например: четыре года, с 01.01.1993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Стаж работы на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Прописью указывается стаж работы (на текущий период), затем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работы на государственной службе. Например: четыре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01.01.1993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Владение языками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Знаком "+" обозначается выбранный ответ.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Графы 2, 5-11, 16 пояснений не требуют.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Форма А2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Штатная и фактическая численность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служащих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нахождения государственного органа !_______________________!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органа                      !_______________________!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            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Источник финансирования   !    !Республиканский !    !   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!____!бюджет          !____!  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Численность (чел.)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 штату        фактическая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Государственный орган в целом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Всего государственных служащих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Руководство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них: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заместителей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Директора департаментов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Заместители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Начальники управлений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Заместители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Начальники отделов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Заместители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Главные специалисты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Ведущие специалисты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Старшие специалисты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Специалисты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Технический и обслуживающий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персонал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Прочие    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 отдела кадров  __________________тел:_!_________!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           !_________________________________!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                                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           __________________тел:_!_________!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           !_________________________________!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ИНСТРУКЦИЯ ПО ЗАПОЛНЕНИЮ ФОРМЫ А2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Штатная и фактическая численность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содержит сведения по штатной и фактической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центральных и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Место нахождения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Указывается полное наименование населенного пункта,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 орган. Например: г. Экибастуз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Указывается полное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Например: Министерство экономики и торговли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образования аппарата акима.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руководству относится первый руководитель и его заместители.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Графы 3-5, 7-15 пояснений не требуют.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Форма A3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Штатная и фактическая численность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работников бюджетной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нахождения организации       !_______________________!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организации           !_______________________!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              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Источник финансирования  !    !  Республиканский !    ! 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!____!  бюджет          !____!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Численность работающих (чел.)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штату       фактическая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по категориям: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          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          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          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          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          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                     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                                !____________!    !___________!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 плану      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Расходы на содержание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организации (млн.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 по направлениям: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на оплату труда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(млн.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отчисления работодателей в    !            !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фонды социального страхования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прочее приобретение товаров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коммунальные услуги,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транспорт,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другие текущие расходы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капитальные расходы           !____________!    !___________!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 отдела кадров  _____________тел:!____________!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           !______________________________!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           !______________________________!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ИНСТРУКЦИЯ ПО ЗАПОЛНЕНИЮ ФОРМЫ A3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Штатная и фактическая численность работников 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содержит сведения по штатной и фактической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бюджетной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Место нахождения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Указывается полное наименование населенного пункта,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расположена организация. Например: г. Экибастуз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Указывается полное наименование бюджетной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Например: Городская клиническая больница или средняя школа N.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Источник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знаком "+" обозначается выбранный ответ.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Численность работающих - указывается штатная и фактическая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работающих по принятой в данной организации классификации.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Например, в сфере здравоохранения в их число входят: врачи, средний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персонал, младший медицинский персонал и т.д.;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образовании - учителя школ, преподаватели ссузов, воспитатели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Расходы на содержание организации - указываются планируемые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фактические затраты на содержание организации по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направлениям,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Прочее приобретение товаров и услуг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продуктов питания,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медикаментов и перевязочных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мягкого инвентаря и обмундирования и т д.,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предметов и материалов для текущих 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командировки и служебные разъезды внутри и за пределы страны,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арендную плату за помещение и землю.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текущие расходы включают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содержание и текущий ремонт оборудования и инвентаря,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содержание и текущий ремонт зданий, помещений и сооружений,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услуги научно-исследовательских, проектно-изыскательских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и вычислительных центров,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услуги по обеспечению безопасности зданий, услуги по сбору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мусора, дезинфекции, полиграфические услуги, финансируемые из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Капитальные расходы включают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основного капитала (оборудования, зданий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основного капитала (строительство зданий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сооружений, дорог),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капитальный ремонт (зданий, основного оборудования, дорог),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товаров для создания запасов,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земли,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капитальные трансферты всех видов.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