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9a4a" w14:textId="0689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1997 г. N 1260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Правительства Республики Казахстан от 15 июля 1997 г. N 1112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продукции (работ, услуг), подлежащей обязательной сертификации на соответствие обязательным требованиям стандартов или иных нормативных документов, обеспечивающих ее безопасность для жизни, здоровья людей, имущества граждан и окружающей среды"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изменений, которые вносятся в решения Правительства Республики Казахстан по вопросам стандартизации и сертификации, утвержденных постановлением Кабинета Министров Республики Казахстан от 13 сентября 1995 г. N 1259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 по вопросам стандартизации и сертификации" (САПП Республики Казахстан, 1995 г., N 30, ст. 377);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29 апреля 1996 г. N 529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и изменения в постановление Кабинета Министров Республики Казахстан от 20 мая 1993 г. N 411 "О поэтапном введении обязательной сертификации продукции (работ, услуг) в Республике Казахстан" (САПП Республики Казахстан, 1996 г., N 18, ст. 156).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