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aaed" w14:textId="d54a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февраля 1997 г.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1997 г. N 1254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Правительства Республики Казахстан
от 13 июня 1997 г. N 968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P970968_ </w:t>
      </w:r>
      <w:r>
        <w:rPr>
          <w:rFonts w:ascii="Times New Roman"/>
          <w:b w:val="false"/>
          <w:i w:val="false"/>
          <w:color w:val="000000"/>
          <w:sz w:val="28"/>
        </w:rPr>
        <w:t>
  "О реконструкции
исправительно-трудовой колонии N 84 Управления внутренних дел
Акмолинской области под следственный изолятор"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февраля 1997 г. N 148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P970148_ </w:t>
      </w:r>
      <w:r>
        <w:rPr>
          <w:rFonts w:ascii="Times New Roman"/>
          <w:b w:val="false"/>
          <w:i w:val="false"/>
          <w:color w:val="000000"/>
          <w:sz w:val="28"/>
        </w:rPr>
        <w:t>
  "Об инвестиционной программе
Республики Казахстан на 1997 год" следующие изменения и дополнения:
     в приложении 3 к указанному постановлению:
     в разделе "Народное образование" по строке "Международный
Казахстанско-Турецкий университет имени Х.А. Ясави, г. Туркестан,
комплекс зданий, II очередь" цифру "80" заменить цифрой "50";
     в разделе "Здравоохранение" по строке "Больница, с. Казыгурт"
цифру "60" заменить цифрой "48";
     строки:
     "38 Следственный изолятор,
     инженерно-техническое сооружение охраны,
     г. Актау                                   1997       58"
изложить в следующей редакции:
     "38 Реконструкция бывшей воинской части,
         дислоцированной в п. Степной
         Державинского района Акмолинской
         области, под исправительно-трудовую
         колонию строгого режима Управления
         внутренних дел Акмолинской области     1998       100"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