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033e" w14:textId="daf0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1995 г.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1997 года № 1125.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23 мая 1997 г. N 878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образования и культуры Республики Казахстан"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постановление Правительства Республики Казахстан от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1995 г. N 1894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P951894_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реализации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17 апреля 1995 г. N 2201" (САПП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1995 г., N 41, ст. 515)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строки, порядковый номер 28,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"28. Департамент туризма и          туристическая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спорта Министерства            деятельность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образования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