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c5ae" w14:textId="084c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1996 г. N 1523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1997 г. N 1046. Утратило силу - постановлением Правительства РК от 13 января 1998 г. N 9 ~P970009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11
декабря 1996 г. N 1523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P961523_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Комиссии по
проведению конкурса-аукциона на право использования радиочастотного
спектра"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комиссии по проведению конкурса-аукциона на
право использования радиочастотного спектра начальника Управления
Комитета национальной безопасности Республики Казахстан Мажренова
Ж.Р.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первого заместителя Председателя
Комитета национальной безопасности Республики Казахстан Сихимбаева
Д.Д. в связи с переходом на другую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