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8b9d" w14:textId="7eb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акций Национальной акционерной компании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1997 года № 922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условия и положения Соглашения о купле-продаже акций между Правительством Республики Казахстан и корпорацией "ДЭУ" от 31 мая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внести соответствующие изменения в Лицензию от 5 ноября 1996 года N 000001 и Приложение к ней от 31 мая 1997 года, выданную открытому акционерному обществу "Казахтелеком".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03.02.1998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тарифы открытого акционерного общества "Казахтелеком" устанавливаются Комитетом по ценовой и антимонопольной политике Агентства по стратегическому планированию и реформам по согласованию с Министерством транспорта и коммуникаций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03.02.1998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Министерствам, иным центральным и местным исполнительным органам оказывать содействие в реализации 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