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521d" w14:textId="d3c5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31 декабря 1996 г. N 1712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1997 г. N 898. Утратило силу - постановлением Правительства РК от 31 мая 2001 г. N 741 ~P010741.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31 декабря 1996 г. N 1712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P961712_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перемещения товаров физическими лицами через таможенную границу Республики Казахстан, в том числе и транспортных средств" (САПП Республики Казахстан, 1996 г., N 53, ст. 512)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порядке перемещения товаров физическими лицами через таможенную границу Республики Казахстан, утвержденным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6 и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"электробытовых товаров" дополнить словами "и мебели";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"в товарных группах 84, 85" дополнить цифрой "94".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июня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