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6e37" w14:textId="b816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экономики Республики Казахстан к работе в осенне-зимний период 1997/98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1997 г.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отмечает, что
энергоснабжение страны в прошедший осенне-зимний период проходило
крайне неустойчиво и сопровождалось глубокими ограничениями и
систематическими отключениями потребителей по причине резкого
снижения уровня эксплуатации энергообъектов и запасов топлива на
энергоисточниках. Несвоевременное и неудовлетворительное выполнение
местными исполнительными органами намеченных предзимних мероприятий
привело к нарушению теплоснабжения гг. Караганды, Кокшетау, Темиртау
и др. В значительной мере ситуация, сложившаяся в осенне-зимний
период, была обусловлена постоянными срывами платежей за
использованные энергию и топливо, нерешительным внедрением на уровне
непосредственного энергоснабжения потребителей принципа отпуска
энергии только при условии своевременной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своевременной и качественной подготовки объектов
электроэнергетики и энергопотребителей к устойчивой и бесперебойной
работе в предстоящий осенне-зимний период 1997/98 года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Министерствам, государственным комитетам и иным центральным
исполнительным органам, акимам областей и г. Алматы, руководителям
организаций, независимо от форм собственности, с целью бесперебойного
электроснабжения, эффективного использования энергии и топлива и
своевременной подготовки экономики республики к работе в осенне-зимний
период 1997/98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организационно-технические мероприятия,
подкрепленные финансовыми и материальными ресурсами, по подготовке
до 1 ноября т.г. электрических станций, тепловых и электрических
сетей, отопительных котельных и систем отопления, а также
промышленных и непромышленных, сельскохозяйственных и
коммунально-бытовых объектов к работе в зимних условиях, обеспечить
их реализацию и получение паспортов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на осенне-зимний период по соглашению с
энергоснабжающей организацией плановый вывод в ремонт энергоемкого
оборудования промышленных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электрокотельные и другие электронагревательные
установки, используемые для целей отопления и горячего водоснабжения,
аккумуляторами тепла и автоматикой отключения их на часы прохождения
максимальных нагрузок в энергообъединении;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и установить контроль за погашением в 1 полугодии т.г.
потребителями энергии задолженности энергоснабжающим организациям за
использованную электрическую и тепловую энергию по согласованному
графику. При неоплате потребителями задолженности в указанный по
согласованному графику срок прекратить им отпуск энергии в
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разработать и утвердить месячные графики
накопления запасов топлива по каждому энергоисточнику, предприятию и
организовать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территориальные и ведомственные штабы по
координации и контролю за своевременной подготовкой объектов к
работе в зимних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акимов областей и г. Алматы персональную
ответственность за своевременную подготовку теплоисточников, систем
транспортировки и потребления тепловой энергии, а также обеспечения
устойчивого теплоснабжения потребителей в предстоящий отопительный
сезон.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Создать Республиканский штаб по оперативной организации и
контролю за подготовкой экономики Республики Казахстан к работе в
осенне-зимний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Республиканским штабом возложить на Заместителя
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природных ресурсов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режим электрообеспечения каждой области в
осенне-зимний период 1997/98 года с учетом максимальной генерации
энергоисточников, входящих в региональные энергорынки;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энергоснабжающими организациями разработать и
утвердить в установленном порядке графики ограничения и отключения
потребителей электрической энергии и мощности, применяемые в случаях
образования в энергообъединении или отдельном регионе дефицита
электрической энергии и мощности.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выполнение указанных режимов является
обязательным для акимов областей и г. Алматы и организаций всех форм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Акимам областей и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действенную помощь энергопредприятиям в проведении
ремонта оборудования энергоисточников, сетей, зданий, коммуникаций и
сооружений для подготовки к работе в осенне-зимний период 1997/98
года, заключении ими договоров с промышленными предприятиями региона
по изготовлению запасных частей к энергооборудованию и механизмам;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бесперебойного теплоснабжения в предстоящий
осенне-зимний период до начала отопительного сезона обеспечить под
личную ответственность ремонт коммунальных и сельскохозяйственных
отопительных котельных и систем теплообеспечения, а также заготовку
топлива для указанных котельных 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работы по своевременному финансированию,
материально-техническому обеспечению и качественному выполнению
предзимних работ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завершить до начала отопительного сезона 1997\98 года в
соответствии с утвержденными графиками работы по установке приборов
учета расходов тепловой энергии, горячей и холодной воды, а также
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недостающее количество электроэнергии для электроснабжения
потребителей области организовать через электросетевые компании в
течение III квартала т.г. заключение договоров, обеспеченных
финансовыми ресурсами, с энергопроизводящими организациями
Казахстана и зарубежными энергопроизводителями, а также с
национальной электрической сетью на поставку электроэнергии в
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финансирование бюджетных организаций для погашения
задолженности за использованные топливо и энергию и своевременной
оплаты ими получаемых топливно-энергетических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 июля 1997 года завершить приватизацию региональных
электростанций и объектов теплоснабжения;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сельского хозяйства Республики
Казахстан обеспечить до сентября т.г. погашение задолженности
сельскохозяйственных товаропроизводителей, образовавшейся за
использованную в 1996-1997 годах электрическую 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Обратить внимание местных представительных и исполнительных
органов на недопустимость вмешательства в
производственно-технологическую деятельность организаций, связанную с
производством, передачей, распределением энергии и с технологическим
управлением этими процессами, в соответствии со статьей 11 Указа
Президента Республики Казахстан, имеющего силу Закона, от 23 декабря
1995 г. N 2724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U952724_ </w:t>
      </w:r>
      <w:r>
        <w:rPr>
          <w:rFonts w:ascii="Times New Roman"/>
          <w:b w:val="false"/>
          <w:i w:val="false"/>
          <w:color w:val="000000"/>
          <w:sz w:val="28"/>
        </w:rPr>
        <w:t>
  "Об электроэнергетике".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экономики и торговли Республики Казахстан
организовать по заказам энергетических предприятий изготовление на
подведомственных заводах запасных частей для энергооборудования.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сельского хозяйства совместно с Министерством
энергетики и природных ресурсов Республики Казахстан и другими
заинтересованными министерствами обеспечить в осенне-зимний период
1997/98 года работу Капчагайской ГЭС и Каскада Иртышских ГЭС в
соответствии с правилами эксплуатации, отвечающими требованиям всех
отраслей экономики и экологической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накопление водных ресурсов Большого Алматинского
озера к началу осенне-зимнего периода 1997/98 года до отметки
нормального уровня 2507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Акимам Алматинской, Восточно-Казахстанской, Кзыл-Ординской,
Павлодарской и Южно-Казахстанской областей до 1 октября 1997 года
обеспечить вывоз запасов кормов из возможных зон затопления рек
Иртыша, Или и Сырдарьи.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Акимам областей и г. Алматы, Министерству энергетики и
природных ресурсов Республики Казахстан ежемесячно, начиная с 1
августа т.г. представлять информацию в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