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034b" w14:textId="1d4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городов Аксу и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1997 г.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7 мая
1997 года N 3490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U973490_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Аксуского и Экибастузского
районов Павлодарской области" и в соответствии со статьей 10 Закона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(Ведомости Верховного Совета
Республики Казахстан, 1993 г., N 23-24, ст. 507)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города Аксу, включив в него территорию упраздненного Аксуского
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города Экибастуза, включив в него территорию упраздненного
Экибастузского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