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9015" w14:textId="4ed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1997 года № 587.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указанным постановлением,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"14-а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"Казахский государственный цирк" г. Алматы"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