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6dc20" w14:textId="6a6dc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Кабинета Министров Республики Казахстан от 22 октября 1992 г. N 891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апреля 1997 г. N 566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в постановление Кабинета Министров Республики Казахстан от 22 октября 1992 г. N 891 </w:t>
      </w:r>
      <w:r>
        <w:rPr>
          <w:rFonts w:ascii="Times New Roman"/>
          <w:b w:val="false"/>
          <w:i w:val="false"/>
          <w:color w:val="000000"/>
          <w:sz w:val="28"/>
        </w:rPr>
        <w:t xml:space="preserve">P920891_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выплате денежной компенсации инвалидам на бензин" (САПП Республики Казахстан, 1992 г., N 41, ст. 606)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цифры "100" и "50" заменить цифрами "50" и "25".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