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b1c5" w14:textId="860b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1996 г. N 1374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1997 г. N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структуру и штатную численность работников Аппарата
Правительства Республики Казахстан, утвержденную постановлением
Правительства Республики Казахстан от 12 ноября 1996 г. N 1374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P961374_ </w:t>
      </w:r>
      <w:r>
        <w:rPr>
          <w:rFonts w:ascii="Times New Roman"/>
          <w:b w:val="false"/>
          <w:i w:val="false"/>
          <w:color w:val="000000"/>
          <w:sz w:val="28"/>
        </w:rPr>
        <w:t>
  "Об Аппарате Правительства Республики Казахстан", следующие
изменения (временно):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"Группа советников и помощников Премьер-Министра"
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"Всего" цифры "270" и "371" заменить соответственно
цифрами "271" и "372".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