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6835c" w14:textId="0e683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Турецкой Республики в области здоровья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февраля 1997 г. № 237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Правительство Республики Казахстан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Утвердить Соглашение между Правительством Республики Казахстан и Правительством Турецкой Республики в области здоровья животных, подписанное в Алматы 15 августа 1995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Соглашение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между Правительством Республики Казахстан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Правительством Турецкой Республики 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здоровья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3 июня 1997 года)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Правительство Республики Казахстан и Правительство Турецкой Республики, далее именуемые "Договаривающиеся Стороны",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расширения сотрудничества в области здоровья животных, поддержания необходимого состояния животных в своих странах и уменьшения риска заболевания инфекционными и паразитарными заболеваниями,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желанием продолжать и развивать отношения, дружбу и сотрудничество между двумя государствами,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будут сотрудничать в области защиты территорий их стран от эпизоотических заболеваний, возникающих в результате импорта, экспорта и транзита животных, сырья животного происхождения и продуктов, а также объектов, выступающих в качестве источников инфекционных болезней.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Компетентные министерства Договаривающихся Сторон составят совместный протокол с целью установления ветеринарных требовании по экспорту, импорту и транзиту живых животных, продуктов животного происхождения и других товаров, подвергаемых проверке пограничных ветеринарных служб.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установят ветеринарные сертификаты, используемые при экспорте живых животных и продуктов животного происхождения. Ответственными за предоставление ветеринарных сертификатов для импорта/экспорта являются авторитетные официальные ветеринарные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составят совместный протокол по ветеринарным требованиям при разведении и забое животных для торговли.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обязаны немедленно оповещать друг друга о появлении болезней на территории своей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Ветеринарные службы Договаривающихся Сторон берут на себя следующие обязательства: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немедленно сообщать об эпизоотических заболеваниях, появившихся на территории страны, а именно об особях, количестве зараженных животных, месте появления болезни, диагнозе, в случаях возникновения ящура сообщать тип выделенного вируса и мерах, предпринимающихся по ликвидации заболевания;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ежемесячно обмениваться бюллетенями со статистической информацией об инфекционных заболеваниях группы "А" Международного эпизоотического бюро.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Договаривающаяся Сторона, на территории которой будут иметь место болезни, приведенные в п. а) настоящей статьи, обязана предоставить другой Договаривающейся Стороне данные о патогенных свойствах возбудителя.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Ветеринарные службы Договаривающихся Сторон должны информировать друг друга о предпринятых мерах по предотвращению распространения болезней, о которых сообщили соседние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обязуются прекратить взаимный экспорт животных, сырья и продуктов животного происхождения, которые могут распространять заболевания, относящиеся к протоколу, в соответствии со статьей 4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Компетентные органы Договаривающихся Сторон будут производить все необходимые инспекции животных, продуктов и продуктов животного происхождения, которые подлежат взаимному экспорту, особенно инспекцию по обнаружению лекарств, пестицидов, гормонов, токсинов и других агентов, представляющих угрозу здоровью, имея ввиду уровень толерантности, устанавливаемой в соответствие с условиями статьи 1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Статья 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будут сотрудничать в области ветеринарных исследований и ветеринарных мероприятий путем: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обмена опытом и знаниями;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сотрудничества со специализированными институтами и специализированными организациями;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обмена информацией и визитами специалистов и исследователей в соответствии со статьей 11 настоящего Соглашения;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обмена журналами и другими публикациями по ветеринарии;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обмена информациями по организации ветеринарной деятельности и официальными документами.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Ветеринарные службы Договаривающихся Сторон будут устанавливать прямые контакты по всем проблемам, относящимся к здоровью животных, в соответствии с настоящим Соглашением.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исполнении настоящего Соглашения каждая Договаривающаяся Сторона несет следующие расходы: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при обмене ветеринарными журналами все расходы несет высылающая Сторона;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при вызове специалистов и исследовательских работников все расходы несет принимающая Сторона;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при проведении семинаров и других научных мероприятий транспортные расходы несет отправляющая Сторона, а расходы по размещению и др. несет принимающая Сторона: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при осуществлении условий статьи 9 настоящего Соглашения транспортные расходы несет отправляющая Сторона, а расходы по размещению и др. - принимающая Сторона.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разногласия, возникающие по настоящему Соглашению, решаются путем переговоров и, созданными Договаривающимися Сторонами, совместными комиссиями.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комиссии включают троих представителей с каждой Стороны. Они начинают разбирательство не позднее 30 дней после поступления иска от одной из Договаривающейся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Председательство в комиссии осуществляется членом каждой Договаривающейся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не распространяется на права и обязательства Договаривающихся Сторон по другим международным договорам и соглашениям.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может быть дополнено или изменено с согласия обеих Договаривающихся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 даты получения Договаривающимися Сторонами письменных уведомлений, подтверждающих выполнение соответствующих внутригосударственных процедур, необходимых для его вступления в силу. </w:t>
      </w:r>
    </w:p>
    <w:bookmarkEnd w:id="1"/>
    <w:bookmarkStart w:name="z3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Настоящее Соглашение заключается сроком на пять лет и будет продлеваться автоматически на последующие пятилетние периоды, если ни одна из Договаривающихся Сторон не уведомит в письменном виде другую Договаривающуюся Сторону не менее чем за шесть месяцев до истечения соответствующего срока о своем намерении прекратить его действие.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Заключено в г. _______________"15" августа 1995 г. в двух экземплярах, каждый на казахском, турецком и английском языках, причем все тексты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За Правительство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 Республики Казахстан                Турецкой Республики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