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154a" w14:textId="84d1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1759.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с 1 января 1997 года абзац третий пункта 6 постановления Кабинета Министров Республики Казахстан от 28 июля 1995 г. N 1033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P951033_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реорганизации структуры управления энергетической отраслью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постановления Правительства Республики Казахстан от 12 апреля 1996 г. N 437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P960437_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переходе на новые принципы оплаты содержания жилья и жилищно-коммунальных услуг" (САПП Республики Казахстан, 1996 г., N 16, ст. 131.) слова "по единым ставкам, тарифам и нормативам, утвержденным для данного населенного пункта в порядке, установленном законодательством" заменить словами "по ставкам, тарифам и нормативам, утвержденным в установленном законодательством порядке".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