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1bf" w14:textId="24f0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по делам молодежи, туризма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1649. Утратило силу - постановлением Правительства РК от 14 апреля 1997 г. N 559 ~P970559.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по
делам молодежи, туризма и спорта Республики Казахстан согласно
приложению, исходя из предельной численности работников этого аппарата
в количестве 61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по делам молодежи, туризма и спорта
Республики Казахстан иметь 2 заместителей Министра, в том числе одного
первого,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по делам
молодежи, туризма и спорта Республики Казахстан лимит служебных
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1995 г. N 1786 "О структуре центрального аппарата Министерства по
делам молодежи, туризма и спорта Республики Казахстан";
     пункт 2 постановления Правительства Республики Казахстан от 12
мая 1996 г. N 583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отдельные решения
Правительства 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27 декабря 1996 г. N 1649
                              Структура
             центрального аппарата Министерства по делам
           молодежи, туризма и спорта Республики Казахстан
     Руководство
     Управление по делам молодежи
     Управление туризма
     Управление спорта
     Управление организационной работы
     Финансово-экономический отдел
     Отдел бухгалтерского учета
     Отдел технического обслуживания и эксплуатации спортивных
     сооружений, туристических объектов и молодежных предприятий
     Отдел физкультурно-оздоровительной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