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e406" w14:textId="c41e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земельным отношениям и землеустройству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1996 г. N 1635.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земельным отношениям и
землеустройству согласно приложению, исходя из предельной численности
работников этого аппарата в количестве 60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земельным отношениям и землеустройству иметь 2 заместителей
Председателя, а также коллегию 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 комитета
Республики Казахстан по земельным отношениям и землеустройству лимит
служебных легковых автомобилей в количестве 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19 декабря 1995 г. N 1783 "О структуре
центрального аппарата Государственного комитета Республики Казахстан
по земельным отношениям и землеустройству".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от 26 декабря 1996 г. N 1635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центрального аппарата Государственного комитета
              по земельным отношениям и землеустройству
                         Республики Казахстан
     Руководство
     Отдел правового и научно-технического обеспечения
     земельной реформы
     Государственная земельная инспекция (на правах
     самостоятельного отдела)
     Отдел землеустройства и обеспечения прав землепользователей
     Отдел земельного кадастра и мониторинга земель
     Отдел геодезии и картографии
     Отдел информационно-технического обеспечения управления
     земельными ресурсами и цифрового картографирования
     Отдел финансового обеспечения и бухгалтерского учета
     Отдел организационно-кадровой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