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13f" w14:textId="f65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1996 г.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1996 г. N 1497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1 к постановлению Правительства Республики Казахстан от 23 мая 1996 г. N 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выборочной независимой инспекции осуществленных экспортных контрактов" (САПП Республики Казахстан, 1996 г., N 25, ст. 209)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председателем Межведомственной комиссии Республики Казахстан по организации выборочной независимой инспекции осуществленных экспортных контрактов Дуйсенова Д.Т. - Заместителя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Соболева В.В.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