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4c59" w14:textId="ba2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1337. Утратило силу - постановлением Правительства РК от 31 декабря 1996 г. N 1742 ~P961742.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1995 г. N 1901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P951901_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типовой структуре аппарата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 и города Алматы, перечне их самостоятельных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лимитах общей численности работников, количества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легковых автомобилей, фонда оплаты труда и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3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"Акмолинская" цифру "70" заменить цифрой "75";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"Всего" цифру "98" заменить цифрой "99";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сроке "Акмолинская" цифру "5" заменить цифрой "6";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сроке "Всего" цифру "20" заменить цифрой "21";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сроке "Акмолинская" цифру "1" заменить цифрой "2";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"Всего" цифру "234" заменить цифрой "235";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сроке "Акмолинская" цифру "13" заменить цифрой "14".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