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51d5" w14:textId="4ad5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21 января 1993 г. N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1996 г. N 1321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20 августа 1996 г.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экономической
стабилизации гражданской авиации Республики Казахстан" Правительство
Республики Казахстан постановляет:
     Признать утратившим силу постановление Кабинета Министров
Республики Казахстан от 21 января 1993 г. N 53 "О совершенствовании
управления деятельностью гражданской авиации Республики Казахстан".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