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105" w14:textId="5c45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14 сентября 1994 г. N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внесением в инвестиционный проект приобретения
акционерным обществом "Кен дала" комбайнов американской компании
"Deere and Company" дополнений и изменения условий финансирования,
учитывая, что данный проект включен в перечень приоритетных
инвестиционных программ и проектов, предлагаемых к финансированию за
счет привлечения займов международных финансовых организаций (МФО) и
стран-доноров на 1996-1998 годы,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постановлением Кабинета Министров Республики Казахстан
от 14 сентября 1994 г. N 1022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P941022_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инвестиционного
проекта приобретения сельскохозяйственной техники Государственной
акционерной компанией "Кен дала"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постановления и пунктах 1, 5, 6, 7 слова
"Государственной акционерный компанией" заменить словами
"акционерным обществом";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цифру "400" заменить цифрой "630";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цифру "114 335 400" заменить цифрой "114 803 303";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слова "200 - для уборки кукурузы и колосовых культур";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Министерству финансов Республики Казахстан включить проект
поставки комбайнов в действующую среднесрочную (не менее 5 лет)
кредитную линию США, выдать правительственные гарантии Эксимбанку
США на 85 процентов и соорганизаторам ABN AMRO Bank Kazakstan Ltd и
Deutsche Ваnк AG (филиал г. Нью-Йорк) на 15 процентов по всем
обязательствам, связанным с этим финансированием, и заключить
соответствующее кредитное соглашение с Эксимбанком США и
соорганизаторами ABN AMRO Bank Kazakstan Ltd и Deutsche Ваnк AG
(филиал г. Нью-Йорк);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"индивидуальное кредитное соглашение с
Ситибанком США" заменить словами "кредитные соглашения с Эксимбанком
США и соорганизаторами ABN AMRO Bank Kazakstan и Deutsche Ваnк AG
(филиал г. Нью-Йорк);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исключить слова "Министерству финансов Республики
Казахстан" и дополнить после слова "гарантии" словами "по погашению
всей суммы кредита, процентов, комиссий и всех банковских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Государственному Экспортно-импортному банку Республики
Казахстан заключить кредитные соглашения с Эксимбанком США и
соорганизаторами ABN AMRO Bank Kazakstan Ltd и Deutsche Ваnк AG
(филиал г. Нью-Йорк) о выделении кредита на сумму 114 803 303 (сто
четырнадцать миллионов восемьсот три тысячи триста три) доллара США
на финансирование 85 (основная сумма) и 15 процентов (авансовый
платеж) в соответствии с заключенным контрактом на поставку
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Разрешить, в порядке исключения, выплату акционерным
обществом "Кен дала" обязательной единовременной платы за выдачу
и регистрацию гарантии Республики Казахстан, предусмотренной
постановлением Кабинета Министров Республики Казахстан от 16 ноября
1994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P941300_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гарантии Республики
Казахстан", с начала освоения аккредитива, но не позднее 10 мая
1997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Принять к сведению, что соглашением между компанией "Джон
Дир Экспорт", акционерным обществом "Кен дала" и акционерной
компанией "Сельхозмаш" предусмотрена организация совместного
производства зерноуборочных комбайнов компании "Deere &amp; Сомраnу";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считать пунктом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