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954b" w14:textId="e5e9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государственных акционерных и холдинговых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1996 г. N 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Республики
Казахстан по углублению реформ на 1996-1998 годы и с целью
завершения процессов демонополизации и приватизации в конкурентной
сфере экономики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Прекратить права государственных акционерных и холдинговых
компаний, перечисленных в приложении 1, на владение, пользование и
управление государственными пакетами акций акционерных обществ и
государственным имуществом, ранее переданными им постановлениями
Кабинета Министров Республики Казахстан и Государственного комитета
Республики Казахстан 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и Министерством юстиции
Республики Казахстан в месячный срок определить правопреемников
по правам и обязательствам государственных акционерных и холдинговых
компаний, перечисленных в приложении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интересы государства в вопросах реорганизации
государственных и холдинговых компаний, указанных в приложении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Государственному комитету Республики Казахстан по
приватизации для реализации в установленном законодательством
порядке государственные пакеты акций акционерных обществ, входивших
в структуры государственных акционерных и холдинговых компаний,
указанных в приложении 1, после переоформления их обязательств на
правопреемников.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некоторые решения Правительства
Республики Казахстан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 от 20 июня 1996 г. N 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государственных акционерных и холдинговых
          компаний, права которых на владение, пользование
            и управление государственными пакетами акций
          акционерных обществ и государственным имуществом
        предприятий, входивших в их структуру, прекращаются
     1. Государственная холдинговая компания "Камкор-холдинг"
     2. Государственная холдинговая компания "Жиhаз"
     3. Государственная акционерная компания "Кызмет"
     4. Государственная акционерная компания "Дархан"
     5. Государственная акционерная компания "Разноимпорт"
     6. Государственная акционерная компания "Яссауи"
     7. Государственная акционерная компания "Казинтермед-оптика"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 от 20 июня 1996 г. N 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13
марта 1992 г. N 233 "О создании Государственной холдинговой компании
"Камкор-холдинг" (САПП Республики Казахстан, 1992 г., N 11, ст. 189).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26
августа 1993 г. N 737 "О создании холдинговой компании "Жиhаз" с
участием государства в мебельной и лесной промышленности". (САПП
Республики Казахстан, 1993 г., N 33, ст. 385).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Кабинета Министров Республики Казахстан от 4
сентября 1993 г. N 827 "О президенте и Наблюдательном совете
холдинговой компании "Жиhаз" с участием государства".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Кабинета Министров Республики Казахстан от 7
сентября 1993 г. N 830 "О создании Государственной акционерной
компании "Кызмет" (САПП Республики Казахстан, 1993 г., N 34,
ст. 402).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Кабинета Министров Республики Казахстан от 14
сентября 1993 г. N 877 "О президенте и Наблюдательном совете
Государственной акционерной компании "Кызмет".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Постановление Кабинета Министров Республики Казахстан от 25
ноября 1993 г. N 1181 "О создании государственной акционерной компании
"Дархан" (САПП Республики Казахстан, 1993 г., N 46, ст. 551).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Постановление Кабинета Министров Республики Казахстан от 6
января 1994 г. N 33 "О президенте Наблюдательном совете
Государственной акционерной компании "Дархан".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Постановление Кабинета Министров Республики Казахстан от 17
марта 1994 г. N 282 "О создании Государственной акционерной компании
"Разноимпот" (САПП Республики Казахстан, 1994 г., N 15, ст. 143).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Постановление Кабинета Министров Республики Казахстан от 5
мая 1994 г. N 481 "О президенте и Наблюдательном совете
Государственной акционерной компании "Разноимпорт".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Постановление Кабинета Министров Республики Казахстан от 12
мая 1994 г. N 503 "О создании Государственной акционерной компании
по туризму "Яссауи" (САПП Республики Казахстан, 1994 г., N 22,
ст. 222).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Постановление Кабинета Министров Республики Казахстан от 13
мая 1994 г. N 511 "О президенте и Наблюдательном совете
Государственной акционерной компании "Яссауи".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Постановление Кабинета Министров Республики Казахстан от 17
июня 1994 г. N 652 "О создании Государственной акционерной компании
"Казинтермед-оптика" (САПП Республики Казахстан, 1994 г., N 26,
ст. 276).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Постановление Кабинета Министров Республики Казахстан от 11
августа 1994 г. N 897 "О президенте и Наблюдательном совете
Государственной акционерной компании Казинтермед-оптика".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Постановление Кабинета Министров Республики Казахстан от 21
августа 1995 г. N 1149 "О внесении изменения в постановление
Кабинета Министров Республики Казахстан от 17 марта 1994 г. N 282"
(САПП Республики Казахстан, 1995 г., N 28, ст. 343).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