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30d2" w14:textId="5a03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особенностях деятельности государственных банков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1996 г. N 610.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статьи 3 Указа Президента Республики Казахстан, имеющего силу Закона,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Z952444_ </w:t>
      </w:r>
      <w:r>
        <w:rPr>
          <w:rFonts w:ascii="Times New Roman"/>
          <w:b w:val="false"/>
          <w:i w:val="false"/>
          <w:color w:val="000000"/>
          <w:sz w:val="28"/>
        </w:rPr>
        <w:t>
 "О банках и банковской деятельности в Республике Казахстан"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деятельность государственных банков в Республике Казахстан подлежит контролю и надзору со стороны Национального Банка Республики Казахстан и регулируется банковским законодательством, с учетом особенностей, предусмотренных решениями Правления Национального Банка Республики Казахстан по каждому отдельному банку, исходя из специфики его деятельности, принимаемыми по предложению Правительства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