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c881" w14:textId="030c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территориальной акционерной компании "Макта"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1996 г. N 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5
марта 1993 г. N 1137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U931137_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
приватизации имущества государственных сельскохозяйственных,
заготовительных, перерабатывающих и обслуживающих предприятий
агропромышленного комплекса"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общее собрание территориальной акционерной
компании "Макта" (далее - Компания) вопрос ее реорганизации;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государственные пакеты акций акционерных обществ
Компании Государственному комитету Республики Казахстан по
приватизации для их продажи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приватизации
осуществлять продажу государственных пакетов акций акционерных обществ
Компании преимущественно юридическим и физическим лицам, занятым в
агропромышленном комплексе.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реализация хлопка-волокна начиная с урожая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1996 года осуществляется через товарные биржи Республики Казахстан.
     4. Признать утратившими силу некоторые решения Правительства
Республики Казахстан согласно прилагаемому перечню (приложение 2).
     Премьер-Министр
  Республики Казахстан
                                             Приложение 1
                                    к постановлению Правительства
                                         Республики Казахстан
                                       от 12 мая 1996 г. N 579
                               Перечень
             акционерных обществ, государственные пакеты
          акций которых подлежат передаче в Государственный
             комитет Республики Казахстан по приватизации
     АО "Макташи", Южно-Казахстанская область
     АО "Алуан", Южно-Казахстанская область
     АО "Ынтымак", Южно-Казахстанская область
     АО "Шымкент-макта", Южно-Казахстанская область
     АО "Ак-алтын", Южно-Казахстанская область
     АО "Яссы", Южно-Казахстанская область
     АО "Умiт", Южно-Казахстанская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12 мая 1996 г. N 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Перечень утративших силу некоторых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решений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21
февраля 1994 г. N 200 "О создании территориальной акционерной компании
"Макта" с участием государства" (САПП Республики Казахстан, 1994 г.,
N 12, ст. 106).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21
февраля 1994 г. N 201 "О президенте и председателе Наблюдательного
совета территориальной акционерной компании "Макта".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Абзац первый пункта 2, абзац первый пункта 3, пункты 4 и 5
постановления Кабинета Министров Республики Казахстан от 22 августа
1995 г. N 1156 "О мерах по стабилизации производства хлопка-сырца и
обеспечению хлопком-волокном предприятий текстильной промышленности
республики" (САПП Республики Казахстан, 1995 г., N 29, ст. 348).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Кабинета Министров Республики Казахстан от 7
сентября 1995 г. N 1238 "О внесении дополнения в постановление
Кабинета Министров Республики Казахстан от 22 августа 1995 г. N 1156
(САПП Республики Казахстан, 1995 г., N 30, ст. 369).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