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5a575" w14:textId="005a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Кабинета Министров Республики Казахстан от 13 января 1992 г. N 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1996 г. N 575. Утратило силу - постановлением Правительства РК от 23 ноября 2000 г. N 1749 ~P001749.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принятием государствами - участниками Соглашения о сотрудничестве по обеспечению единства измерения времени и частоты рекомендаций Европейской экономической комиссии Организации Объединенных Наций (документ ТRАNS/SС, 2/R,222) о порядке применения летнего времени начиная с 1996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13 января 1992 г. N 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P920028_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времени на территории Республики Казахстан" (САПП Республики Казахстан, 1992 г., N 1, ст. 23)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 слова "последнее воскресенье сентября" заменить словами "последнее воскресенье октября".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