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3c88" w14:textId="4743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финансово-экономическому оздоровлению Национальной акционерной авиакомпании "Казахстан ауе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1996 г. N 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финансово-экономического оздоровления и
реструктуризации Национальной акционерной авиакомпании "Казахстан
ауе жолы" (далее - Авиакомпания)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из уставного фонда Авиакомпании государственный пакет
акций акционерного общества "Аэропорт г.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из уставного фонда Авиакомпании государственный пакет
акций акционерного общества "Казавиастрой" и реализовать его в
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Авиакомпании Академию гражданской авиации и
определить ее организационно-правовую форму;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реорганизационные процедуры через внешнее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20 августа 1996 г.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Общее руководство по проведению реорганизационных процедур в
Авиакомпании возложить на Агентство по реорганизации предприятий при
Государственном комитете Республики Казахстан по управлению
государственным имуществом и акционерный банк "Казкоммерцбанк".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Уполномочить Председателя Государственного комитета
Республики Казахстан по управлению государственным имуществом
подписать контракт на управление Авиакомпанией с доверенным
управляющим.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Акционерному банку "Казкоммерцбанк" в трехмесячный срок
провести финансовый и технический аудит Авиакомпании с привлечением
компании "SH &amp; Е". Результаты аудита представить в Правительство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Агентству по реорганизации предприятий при Государственном
комитете Республики Казахстан по управлению государственным
имуществом на основании результатов аудита представить Правительству
Республики Казахстан предложения по реструктуризации кредиторской и
дебиторской задолженностей Авиакомпании.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(Пункт 7 утратил силу - постановлением Правительства РК
от 20 августа 1996 г.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управлению
государственным имуществом с участием акционерного банка
"Казкоммерцбанк" в недельный срок определить перечень объектов
социальной сферы акционерных обществ, входящих в состав
Авиакомпании, подлежащих передаче на балансы местных исполнительных
органов, и в месячный срок осуществить их передачу.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земельным
отношениям и землеустройству совместно с акимами г. Алматы и
Алматинской области решить вопрос о закреплении земельных участков
за Авиакомпанией и аэропортами.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связи с возросшими государственными функциями
Департамента воздушного транспорта Министерства транспорта и
коммуникаций Республики Казахстан увеличить с 1 июня 1996 года
численность аппарата Министерства транспорта и коммуникаций Республики
Казахстан на 20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транспорта и коммуникаций совместно с
Министерством финансов Республики Казахстан в месячный срок внести в
Правительство Республики Казахстан предложения по образованию
Комитета по использованию воздушного пространства и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гражданской авиации при Министерстве транспорта и коммуникаций
Республики Казахстан.
     12. Контроль за исполнением настоящего постановления возложить
на Первого заместителя Премьер-Министра Республики Казахстан
Исингарина Н.К.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