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efdc" w14:textId="ce5e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персональном составе авторского коллектива по разработке генерального плана города Акмолы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1996 г. N 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силу Закона, от 15 сентября 1995 г. N 2457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U952457_ </w:t>
      </w:r>
      <w:r>
        <w:rPr>
          <w:rFonts w:ascii="Times New Roman"/>
          <w:b w:val="false"/>
          <w:i w:val="false"/>
          <w:color w:val="000000"/>
          <w:sz w:val="28"/>
        </w:rPr>
        <w:t>
  "О столице
Республики Казахстан"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персональный состав авторского коллектива по
разработке генерального плана города Акмолы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Государственной комиссии Республики Казахстан по
передислокации высших и центральных государственных органов в город
Акмолу в месячный срок организовать работу авторского коллектива по
разработке генерального плана города Акмолы и другой необходимой
градорегулирующей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постановлению Правительства
                                 Республики Казахстан
                              от 19 марта 1996 г. N 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Персональный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авторского коллектива по разработке
                   генерального плана города Акмолы
     Досмагамбетов Б.Ф.    - первый заместитель Председателя
                             Государственной комиссии Республики
                             Казахстан по передислокации высших и
                             центральных государственных органов в
                             город Акмолу, руководитель авторского
                             коллектива
     Члены авторского коллектива:
     Баймагамбетов С.К.    - председатель Департамента архитектуры и
                             градостроительства города Алматы
     Гладких В.Н.          - главный архитектор города Акмолы
     Ералиев Т.Е.          - начальник управления
                             Алматыгоргосэкспертизы, заслуженный
                             архитектор Казахской ССР
     Монтахаев К.Ж.        - главный архитектор АО "Алматыгипрогор",
                             народный архитектор СССР, лауреат
                             Государственной премии СССР,
                             заслуженный архитектор Казахской ССР
     Мухаметшина Е.А.      - главный архитектор проектов института
                             "Казгипроград"
     Нысанбаева Л.В.       - главный архитектор проектов института
                             "Казгипроград"
     Рустамбеков С.И.      - член совета Союза архитекторов
                             Казахстана, заслуженный архитектор
                             Республики Казахстан
     Тоскин В.Ф.           - начальник Акмолинского областного
                             комитета строительства, жилья и
                             застройки территорий, заслуженный
                             архитектор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