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70b3" w14:textId="be67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профилактике и борьбе со СПИДом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1996 г. N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предупреждения дальнейшего распространения ВИЧ-инфекции
на территории республики, снижения ее социально-экономических и
политических последствий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прилагаемый План мероприятий по профилактике и
борьбе со СПИДом в Республике Казахстан на 1996-2000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здравоохранения Республики Казахстан, другим
заинтересованным министерствам, государственным комитетам и иным
центральным и местным исполнительным органам обеспечить реализацию
Плана мероприятий по профилактике и борьбе со СПИДом в Республике
Казахстан на 1996-2000 годы и установить контроль за его выполнением.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от 13 февраля 1996 г. N 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Л А 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мероприятий по профилактике и борьбе со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в Республике Казахстан на 1996-2000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Введение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 мероприятий по профилактике и борьбе со СПИДом в
Республике Казахстан на 1996-2000 годы (далее - План) разработан во
исполнение постановления Кабинета Министров Республики Казахстан от
5 августа 1995 г. N 1084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P951084_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Координационного совета
по профилактике и борьбе со СПИДом в Республике Казахстан", в
соответствии с Законами Республики Казахстан "Об охране здоровья
народа в Республике Казахстан" и "О профилактике заболевания СПИД".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составлении Плана учитывались предложения министерств и
ведомств, областных и Алматинского городского исполнительных
органов, а также рекомендации Объединенной Программы ООН по
ВИЧ/СПИДу и Всемирной организации здравоохранения (ВОЗ).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Основной целью указанного Плана является предупреждение
дальнейшего распространения ВИЧ-инфекции на территории
республики, снижение ее социально-экономических и политических
последствий.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II. Оценка эпидемиологической ситуации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ВИЧ/СПИДу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1 января 1995 года в мире официально зарегистрировано 18
млн. человек, инфицированных вирусом иммунодефицита человека (ВИЧ),
и более одного миллиона человек больных СПИДом. По данным Всемирной
организации здравоохранения (ВОЗ), фактическое число заболевших
СПИДом превышает 4,5 млн.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входит в число 192 стран мира, где
зарегистрированы случаи инфицирования населения ВИЧ и заболевания
СПИДом. В настоящее время в республике выявлено 30 человек,
инфицированных ВИЧ, в том числе 2 детей и 5 больных СПИДом, трое из
которых умерли. Случаи заражения СПИДом зарегистрированы в г. Алматы
и 11 областях республики - Карагандинской, Кокшетауской,
Северо-Казахстанской, Жамбылской, Талдыкорганской, Атырауской,
Кзыл-Ординской, Мангистауской, Актюбинской, Тургайской и
Южно-Казахстанской.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июне 1995 года в г. Алматы одновременно были зарегистрированы
2 случая ВИЧ-инфицирования в сочетании с сифилисом.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факторов и путей передачи ВИЧ показывает, что в основном
преобладает гомосексуальный путь заражения - 41,2 процента случаев, на
втором месте - гетеросексуальный путь - 29,4 процента, на третьем -
парентеральный путь передачи - 17,6 процента случаев. По полу мужчины
в возрасте от 20 до 40 лет составляют 81,5 процента, то есть ВИЧ в
основном регистрируется среди мужчин репродуктивного возраста.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III. Концепция мер профилактики и борьбы со СПИДом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основу национальной политики Республики Казахстан в плане
профилактики и борьбы со СПИДом принимаются следующие положения: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проблема ВИЧ/СПИДа признается одной из важнейших, угрожающей
жизненно важным интересам личности, общества 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государство берет на себя обязанности по осуществлению
комплекса необходимых мер по профилактике и борьбе со СПИДом и
правовой защите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приоритетным направлением работы является профилактика.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 мероприятий по профилактике и борьбе со СПИДом
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гражданам полного объема диагностических,
лечебно-профилактических и противоэпидемических мероприятий по
ВИЧ/СПИДу;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усиление эпидемиологического надзора за ВИЧ-инфекцией среди
населения, в первую очередь "групп риска", в соответствии с
конкретной эпидемиологической обстановкой;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укрепление материально-технической базы центров по профилактике
и борьбе со СПИДом, обеспечение их необходимым лабораторным
оборудованием и диагностическими наборами тест-систем, подготовку
медицинских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мер социальной защиты населения, в том числе
инфицированных ВИЧ и больных СПИДом;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научно-исследовательской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формировании Плана профилактики и борьбы со СПИДом
учитывались специфические особенности, присущие ВИЧ/СПИДу: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заболевание СПИДом в связи с отсутствием специфических мер
профилактики и лекарственных средств, обеспечивающих санацию
инфицированных ВИЧ и полное излечение больных СПИДом, относится к
смертельным;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ВИЧ-инфекции, быстро распространяясь в мире, принимает характер
пандемии. Наиболее высокая заболеваемость имеет место в Африке,
Америке, странах Западной Европы - Швеции, Франции, Испании. В
государствах СНГ зарегистрировано 2 тыс. случаев инфицированных ВИЧ;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 Казахстан по оценке ВОЗ находится в скрытом периоде
эпидемии, что вызывает необходимость использования указанного
периода в целях своевременного осуществления
организационно-предупредительных, профилактических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ВИЧ/СПИД затрагивает наряду с медицинскими политические,
культурные и другие аспекты жизни населения. Распространение
заболеваемости СПИДом приводит к значительным
социально-экономическим последствиям, связанным с уменьшением
рождаемости из-за значительного числа заболеваний среди молодого
трудоспособного населения и их исключения из производственной сферы,
а также большими расходами на профилактику и борьбу со СПИДом;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международных отношений и связей Республики Казахстан
с неблагополучными по ВИЧ/СПИДу странами, а также миграция населения
способствует завозу и возможному распространению ВИЧ иностранными
гражданами;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установлены случаи ВИЧ-инфекции у студентов из неблагополучных
по данной патологии стран Африки, обучающихся в высших учебных
заведениях г.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эпидемическую опасность в плане возникновения и распространения
ВИЧ-инфекции представляют "группы риска" - гомосексуалисты,
наркоманы, проститутки, лица, не имеющие постоянного места
жительства и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распространению ВИЧ-инфекции способствуют больные болезнями,
передаваемыми половым путем (БППП). Половой путь передачи инфекции
является основным как для ВИЧ, так и для сифилиса и гонореи,
увеличение заболеваемости которыми может привести к подъему
заболеваемости СПИДом;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возможная передача инфекции через кровь обусловливает
необходимость обязательного обследования доноров крови и органов на
наличие ВИЧ-инфекции;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недостаточная осведомленность населения республики о ВИЧ/СПИДе
требует усиления профилактической работы с участием средств массовой
информации и общественных объединений по формированию здорового
образа жизни населения, прежде всего учащейся молодежи, выработке
безопасного поведения людей по предупреждению заражения и снижению
распространения ВИЧ-инфекции среди населения. Проблемы СПИДа и его
профилактика должны включаться в программы школ, высших учебных
заведений и средних специальных учебных заведений.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IV. Организационная структура руководства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по реализации Плана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Республиканский уровень руководства осуществляется в
соответствии с постановлением Кабинета Министров Республики
Казахстан от 5 августа 1995 г. N 1084 "О создании Координационного
совета по профилактике и борьбе со СПИДом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Областной, городской, районный уровни руководства осуществляют
областные, городские и районные исполнительные органы управления
(департаменты) здравоохранения, областные (городские) центры по
профилактике и борьбе со СПИДом, учреждения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Плана осуществляется Министерством здравоохранения,
Министерством внутренних дел Республики Казахстан, другими
министерствами и ведомствами, областными, городскими и районными
исполнительными органами.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Финансирование мероприятий по предупреждению распространения
заболевания СПИДом осуществляется из республиканского и местных
бюджетов, а также добровольных взносов предприятий,
учреждений, независимо от форм собственности, общественных
объединений и граждан, пожертвований, благотворительной помощи, а
также средств международных организаций и фондов.
--------------------------------------------------------------------
 N !       Наименование      !Срок      !Исполнитель!   Примечание
п/п!                         !исполнения!           !
   !                         !по годам  !           !
--------------------------------------------------------------------
 1 !             2           !     3    !     4     !         5
--------------------------------------------------------------------
                  V. Организационные мероприятия
 1. Разработать региональные  I квартал  Областные и
    программы по реализации   1996 года  городские
    Плана                                исполнитель-
                                         ные органы
              VI. Мероприятия по пропаганде здорового
                      образа жизни населения
 2. Включить в учебные планы  1996-2000  Министерство  Учебные планы
    общеобразовательных школ,    годы    образования,  и программы
    техучилищ, ссузов, вузов             Министерство "СПИД и его
    программы обучения по                здравоохране- профилактика"
    проблеме "СПИД" и его                ния, минис-   утверждены
    профилактика"                        терства и ве- Министерством
                                         домства рес-  образования
                                         публики       и Министер-
                                                       ством здраво-
                                                       охранения
                                                       Республики
                                                       Казахстан
                                                       02.02.94
 3. Подготовить и издать      1996-1997  Министерство
    учебные и наглядные по-   годы       образования,
    собия для учащихся об-               Министерство
    щеобразовательных школ,              здравоохранения
    учащихся и студентов                 Республики
    профтехучилищ, ссузов,               Казахстан, дру-
    вузов по курсу "Проблемы             гие министерства
    СПИДа и его профилактика"            и ведомства
 4. Создать по проблемам про- 1996 год   Министерство
    филактики ВИЧ, БППП, нрав-           здравоохранения,
    ственному и половому вос-            Министерство
    питанию кино- и видеофильмы,         образования
    видеоклипы и обеспечить их           Республики
    показ в средствах массовой           Казахстан, дру-
    информации и прокат в кино-          гие заинтере-
    театрах, клубах, видеосалонах        сованные минис-
                                         терства и
                                         ведомства
 5. Организовать в областных  1996 год   Министерство
    центрах здоровья и г. Ал-            здравоохранения
    маты лектории по проблемам           Республики
    нравственного и полового             Казахстан
    воспитания для различных
    групп населения - учащихся,
    студентов, рабочей молодежи
    и др.
 6. Обеспечить подготовку,    1996-2000  Министерство
    издание и распространение    годы    здравоохранения,
    среди населения популярных           Национальное
    информационных материалов -          агентство по
    брошюр, буклетов, листовок           делам печати и
    и плакатов, а также                  массовой
    проведение лекций и бесед            информации
    среди населения по вопросам          Республики
    нравственного и полового             Казахстан
    воспитания, ВИЧ/СПИД и БППП
 7. Осуществлять в прямом     1996-2000  Республиканская
    эфире телевидения и         годы     корпорация
    радио передачи с учас-               "Телевидение и
    тием медицинских работ-              радио Казахстана",
    ников, педагогов, юристов            Министерство
    и других специалистов по             здравоохранения,
    проблемам СПИДа и БППП с             Министерство
    предоставлением бесплатного          образования
    эфирного времени                     Республики
                                         Казахстан
 8. Рекомендовать редакциям   1996-2000  Национальное
    газет и журналов выделять    годы    агентство по
    отдельные страницы (по-              делам печати и
    лосы) в своих изданиях,              массовой инфор-
    посвященные проблемам                мации, Министер-
    профилактики и борьбы со             ство культуры,
    СПИДом и БППП                        Министерство
                                         здравоохранения
                                         Республики
                                         Казахстан, сред-
                                         ства массовой
                                         информации, не-
                                         зависимо от
                                         форм собствен-
                                         ности
 9. С целью оценки знаний     1996-2000  Министерство
    населения и эффективно-   годы       здравоохранения,
    сти работы по половому               Министерство
    воспитанию практиковать              образования
    проведение анкетирования             Республики
    различных групп населе-              Казахстан
    ния - школьников, сту-
    дентов, педагогов и
    др.
10. Предприятиям торговли     1996-2000  Министерство
    отражать на этикетках,    годы       промышленности
    изделиях производства,               и торговли Рес-
    пакетах и других упако-              публики Казах-
    вочных материалах                    стан, предприя-
    символику профилактики и             тия торговли,
    борьбы со СПИДом                     независимо от
                                         форм собственно-
                                         сти
11. Проводить обязательный    1996-2000  Министерство по
    инструктаж туристов,      годы       делам молодежи,
    отъезжающих за рубеж, по             туризма и спорта
    проблемам профилактики               Республики Казах-
    СПИДа и обеспечивать их              стан, туристичес-
    средствами индивидуаль-              кие организации,
    ной защиты                           независимо от форм
                                         собственности
12. Проводить санитарно-про-  1996-2000  Министерство  По специаль-
    светительную, воспита-    годы       здравоохране- ному плану,
    тельную, информационно-              ния Республи- согласован-
    пропагандистскую работу              ки Казахстан, ному с Между-
    среди целевых групп на-              министерства  народными ор-
    селения:                             и ведомства   ганизациями
                                                       ЮНИАД, ЮПДП,
                                                       ЮНИСЕФ, ВОЗ,
                                                       ЮНЕСКО, ЮНФА,
                                                       ВБ
    для медицинских работ-    1996-2000  Министерство
    ников (врачей дермато-    годы       здравоохране-
    венерологов, наркологов,             ния Республики
    стоматологов, хирургов,              Казахстан, ми-
    акушеров-гинекологов,                нистерства и
    средних медицинских                  ведомства
    работников)
    для лиц, активно влияю-   1996-2000  Министерство
    щих на поведение людей,-    годы     здравоохране-
    журналистов, учителей,               ния Республики
    политических, обществен-             Казахстан, ми-
    ных, религиозных деятелей,           нистерства и
    общественных объединений,            ведомства
    работников министерств и
    ведомств, средств массовой
    информации
    для контингента, нуждающе- 1996-2000 Министерство
    гося в целевой информации    годы    по делам мо-
    - сексуально-активной мо-            лодежи, туризма
    лодежи в возрасте 15-20              и спорта, Мини-
    лет, женщин детородного              стерство обра-
    возраста, доноров, парик-            зования, Мини-
    махеров, маникюрш, води-             стерство здраво-
    телей, туристов, военных,            охранения Рес-
    заключенных                          публики Казах-
                                         стан, другие
                                         министерства,
                                         ведомства
    для лиц высокого риска    1996-2000  Центры по про-
    заражения - гомосексуали-   годы     филактике и борь-
    стов, бисексуалистов,                бе по СПИДом,
    наркоманов, венерических             кожвендиспансеры,
    больных, лиц, ведущих                наркодиспансеры
    беспорядочный половой
    образ жизни, бродяг
    для ВИЧ-инфицированных    1996-2000  То же
    и больных СПИДом            годы
           VII. Медицинские мероприятия и меры по укреплению
            материально-технической базы лабораторий центров
                  по профилактике и борьбе со СПИДом
                    Совершенствование управления
13. Создать единую республи-  1996-2000  Министерство
    канскую автоматизирован-  годы       здравоохранения
    ную информационно-анали-             Республики
    тическую систему                     Казахстан,
    управления по проблеме               республиканский,
    инфекции ВИЧ                         областные,
                                         городские
                                         центры по
                                         профилактике и
                                         борьбе со СПИДом
14. Разработать и внедрить    1996-2000  То же
    в практику                годы
    краткосрочного
    прогнозирования АСУ
    "ВИЧ-прогноз"
                   Профилактические мероприятия
15. Обеспечить эпидемиоло-    1996-2000  Министерство  2 млн.
    гический надзор за        годы       здравоохране- исследований
    населением по ВИЧ-                   ния           в год
    инфекции в соответствии              Республики
    с Правилами                          Казахстан,
    медицинского                         центры по
    освидетельствования,                 профилактике и
    утвержденными                        борьбе со СПИДом
    Министерством
    здравоохранения
    Республики Казахстан
16. Осуществлять              1996-2000  Министерство
    эпидемиологический        годы       здравоохране-
    анализ состояния                     ния Республики
    заболеваемости и оценку              Казахстан,
    эффективности проводимых             центры по
    мероприятий                          профилактике и
                                         борьбе со СПИДом
17. Проводить                 1996-2000  Министерство
    эпидемиологическое        годы       здравоохране-
    обследование каждого                 ния Республики
    вновь выявленного очага              Казахстан,
    инфекции ВИЧ/СПИДа,                  центры по
    противоэпидемические                 профилактике и
    мероприятия в очагах                 борьбе со СПИДом
18. Обеспечивать дезинфекци-  1996-2000  Министерство
    онно-стерилизационный     годы       здравоохране-
    режим в целях профилак-              ния Республики
    тики внутрибольничных                Казахстан,
    заражений в лечебно-                 учреждения
    профилактических                     бытового
    учреждениях и учреждениях            обслуживания,
    бытового обслуживания                независимо от
    населения                            форм
                                         собственности,
                                         учреждения
                                         государственного
                                         санитарного
                                         надзора
19. Предупреждать             1996-2000  Министерство
    распространение ВИЧ-      годы       здравоохране-
    инфекции через донорскую             ния Республики
    кровь, совершенствовать и            Казахстан,
    усиливать системы                    республиканский,
    обеспечения безопасности             областные центры
    донорской крови и других             переливания
    биологических материалов             крови
20. Осуществлять профилактику 1996-2000  Министерство  Предтестовое
    внутрибольничного ВИЧ-    годы       здравоохране- консультиро-
    заражения, передачу                  ния           вание и
    инфекции от матери к плоду           Республики    добровольное
                                         Казахстан,    обследование
                                         родильные     беременных на
                                         дома и другие ВИЧ
                                         родовспомога-
                                         тельные
                                         учреждения,
                                         центры по
                                         профилактике и
                                         борьбе со СПИДом
21. Обеспечивать выявление,   1996-2000  Министерство
    учет с последующим        годы       внутренних дел,
    обследованием на ВИЧ                 Министерство
    наркоманов и проституток,            здравоохранения
    притоносодержателей и                Республики
    лиц без постоянного                  Казахстан,
    места жительства                     центры по
                                         профилактике и
                                         борьбе со СПИДом
22. В целях усиления мер      1996-2000  Министерство
    профилактики СПИДа,       годы       внутренних дел
    сифилиса и других болезней,          Республики
    передаваемых половым путем,          Казахстан
    создать в структуре органов
    внутренних дел подразделение
    по охране нравственности
23. Осуществлять              1996-2000  Министерство
    профилактические меры по  годы       обороны, Комитет
    предупреждению                       национальной
    распространения ВИЧ среди            безопасности,
    военнослужащих, служащих             Министерство
    Комитета национальной                внутренних дел
    безопасности и Министерства          Республики
    внутренних дел Республики            Казахстан
    Казахстан, а также лиц,
    находящихся в
    исправительно-трудовых
    учреждениях
               Диагностические и лечебные мероприятия
24. Обеспечить лаборатории    1996-2000  Министерство
    центров профилактики и    годы       здравоохранения
    борьбы со СПИДом, центры             Республики
    переливания крови                    Казахстан,
    специфическими                       управления
    диагностическими препаратами         (департаменты)
    для тестирования населения           здравоохранения,
    и диагностики ВИЧ, гепатита          центры по
    В, гепатита С                        профилактике и
                                         борьбе со СПИДом
25. Совершенствовать          1997 год   Казахский
    лабораторную диагностику             научно-
    ВИЧ-инфекции с внедрением            исследовательский
    метода амплификации генов            институт
    (полимеразной цепной реакции)        эпидемиологии,
                                         микробиологии и
                                         инфекционных
                                         болезней,
                                         Республиканский
                                         центр по
                                         профилактике
                                         и борьбе со
                                         СПИДом
26. Организовать и оказывать  1996-2000  Министерство
    поликлиническую,          годы       здравоохранения
    консультативную и                    Республики
    стационарную помощь                  Казахстан,
    лицам, зараженным ВИЧ, в             управления
    центрах по профилактике и            (департаменты)
    борьбе со СПИДом и других            здравоохранения,
    лечебно-профилактических             центры по
    учреждениях                          профилактике и
                                         борьбе со СПИДом
27. Определить перечень       1996 год   Министерство
    лечебно-профилактических             здравоохранения
    учреждений для оказания              Республики
    всех видов                           Казахстан,
    специализированной                   центры по
    медицинской помощи ВИЧ-              профилактике и
    инфицированным и больным             борьбе со СПИДом
    СПИДом
28. Организовать              1996-1997  То же
    психосоциальное           годы
    консультирование ВИЧ-
    инфицированных и больных
    СПИДом
29. Обеспечить                1996-2000  То же
    организационно-           годы
    методическое
    консультирование
    лечебно-профилактических
    учреждений по вопросам
    диагностики, диспансерного
    наблюдения и лечения ВИЧ-
    инфицированных, больных
    СПИДом, СПИД-ассоциированных
    и индикаторных инфекций
30. Обеспечить бесплатными    1996-2000  То же
    эффективными препаратами  годы
    инфицированных и больных
    СПИДом
           Меры по укреплению материально-технической базы
        лабораторий центров по профилактике и борьбе со СПИДом
31. Выделить дополнительные   1996-1997  Министерство
    ассигнования на           годы       здравоохранения,
    укрепление материально-              Министерство
    технической базы                     финансов
    лабораторий центров по               Республики
    профилактике и борьбе со             Казахстан,
    СПИДом, центров переливания          исполнительные
    крови, кожвендиспансеров:            органы областей
                                         и г. Алматы
    приобретение лабораторной
    мебели                    45 компл.
    лабораторное
    оборудование              45 компл.
    диагностические
    тест-наборы               2 млн.
                              исслед.
32. Создать отечественные
    производства по выпуску:
    презервативов, резиновых  1996-1997  Министерство
    перчаток, разового        годы       промышленности
    инструментария, систем               и торговли
    для переливания крови,               Республики
    жидкостей                            Казахстан
    дезинфекционно-             &gt;&gt;       То же
    стерилизационной
    аппаратуры (автоклавы,
    стерилизаторы, дезкамеры)
    дезинфицирующих средств     &gt;&gt;       То же
    диагностических тест-систем &gt;&gt;       То же
33. Выделить Республиканскому 1997 год   Министерство
    центру по профилактике               здравоохранения
    и борьбе со СПИДом                   Республики
    помещения, отвечающие                Казахстан
    режимным требованиям,                совместно с
    предъявляемым к работе с             Государственным
    вирусом иммунодефицита               комитетом
    человека, с лечебным                 Республики
    отделением на 20 коек                Казахстан по
                                         управлению
                                         государственным
                                         имуществом,
                                         акимом г.
                                         Алматы
34. Создать полиграфическую   1996-1998  Министерство
    базу для выпуска          годы       здравоохранения
    санитарно-просветительной            Республики
    литературы:                          Казахстан
    в Республиканском центре   &gt;&gt;        То же
    по профилактике и борьбе
    со СПИДом
    в Научно-исследовательском &gt;&gt;        То же
    институте эпидемиологии,
    микробиологии и инфекционных
    болезней, Научно-
    исследовательском
    кожно-венерологическом
    институте
    в Республиканском центре   &gt;&gt;        То же
    здоровья
               VIII. Социально-правовые мероприятия
        Социальная защита ВИЧ-инфицированных и больных СПИДом
35. Осуществлять бесплатное   1996-2000  Министерство
    квалифицированное         годы       здравоохранения
    стационарное лечение                 Республики
    ВИЧ-инфицированных и                 Казахстан,
    больных СПИДом в                     областные и
    государственных                      городские
    учреждениях                          управления
    здравоохранения                      (департаменты)
                                         здравоохранения
36. Обеспечить анонимное,     1996-2000  То же
    конфиденциальное          годы
    тестирование ВИЧ-
    инфицированных и
    больных СПИДом при
    обращении за медицинской
    помощью
37. Обеспечить ВИЧ-           1996-2000  То же
    инфицированным и больным     годы
    СПИДом возмещение
    расходов, связанных с
    проездом к месту лечения
    и обратно
38. Организовать              1996-2000  Министерство
    реабилитационную помощь   годы       здравоохранения
    ВИЧ-инфицированным и                 Республики
    больным СПИДом                       Казахстан,
                                         областные и
                                         городские
                                         управления
                                         (департаменты)
                                         здравоохранения
39. Выплачивать ежемесячные   1996-2000  Министерство
    пособия детям до 16 лет,  годы       социальной
    инфицированным вирусом               защиты населения
    иммунодефицита человека и            Республики
    больным СПИДом                       Казахстан
40. Сохранять непрерывный     1996-2000  То же
    трудовой стаж за одним    годы
    из родителей в связи с
    уходом за детьми в
    возрасте до 16 лет,
    инфицированными вирусом
    иммунодефицита человека
    и больными СПИДом
41. Обеспечить бесплатное     1996-2000  Министерство
    обучение ВИЧ-             годы       образования
    инфицированных детей в               Республики
    школах и других учебных              Казахстан
    заведениях. Создать
    условия для их пребывания
    в детских дошкольных
    учреждениях
42. Обеспечить право на       1996-2000  Министерство
    трудоустройство ВИЧ-      годы       труда,
    инфицированных и больных             Министерство
    СПИДом и пенсионное                  социальной
    обеспечение                          защиты населения
                                         Республики
                                         Казахстан
43. Проводить экспертизу      1996-2000  Министерство
    потери трудоспособности   годы       социальной
    во врачебно-трудовых                 защиты населения
    экспертных комиссиях лиц,            Республики
    инфицированных ВИЧ и                 Казахстан
    больных СПИДом
44. Выплачивать               1996-2000  Министерство
    единовременное пособие    годы       здравоохранения
    лицам, заражение которых             Республики
    произошло по вине                    Казахстан,
    медицинских работников               областные и
                                         городские
                                         управления
                                         (департаменты)
                                         здравоохранения
              Социальная защита медицинских работников
45. Обеспечить медицинских    1996-2000  Министерство
    работников центров по     годы       здравоохранения
    профилактике и борьбе                Республики
    со СПИДом, центров                   Казахстан, центры
    переливания крови,                   по профилактике и
    научно-исследовательских             борьбе со СПИДом
    институтов и других
    учреждений средствами
    индивидуальной защиты
46. Осуществить обязательное  1996-2000  То же
    государственное           годы
    страхование медицинских
    работников, работников
    службы быта, исполнение
    служебных обязанностей
    которых может привести к
    инфицированию и
    профессиональному
    заболеванию СПИДом с
    выплатой пособий
                 IХ. Научно-исследовательская работа
47. Выявить факторы           1996-2000  Министерство
    предрасположенности к     годы       здравоохранения
    заболеванию СПИДом и                 Республики
    разработать методы                   Казахстан,
    экспресс-диагностики                 Казахский
    ВИЧ-инфицированных:                  научно-
                                         исследовательский
                                         институт
                                         эпидемиологии,
                                         микробиологии и
                                         инфекционных
                                         болезней,
                                         Научно-
                                         исследовательский
                                         кожно-
                                         венерологический
                                         институт,
                                         Республиканский
                                         центр по
                                         профилактике и
                                         борьбе со СПИДом
    выявить ДНК-провирус       &gt;&gt;        То же
    определить антигены        &gt;&gt;        То же
    главного комплекса
    гистосовместимости,
    связанные с развитием
    ВИЧ-инфекции (СПИДом)
    определить частоту         &gt;&gt;        То же
    сопутствия
    ВИЧ-инфекции болезней,
    передаваемых половым путем,
    оппортунистических
    заболеваний, вызванных
    Эпштейн-Барр вирусом
    и цитомегаловирусом
    разработать                &gt;&gt;        То же
    экспресс-методы выявления
    ВИЧ-инфицированности на
    основе полученных данных
    и испытать их эффективность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