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e12d" w14:textId="93de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Таможенного комитета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1996 г. N 106.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20 июля 1995 г. N 2368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 "О таможенном деле в Республике Казахстан", в целях осуществления единой таможенной политики, совершенствования таможенного контроля и оформления, а также упорядочения действий по созданию таможенных складов на территории Республики Казахстан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Таможенного комитета Республики Казахстан о создании таможни "Темир-Жол-терминал" на территории терминала, расположенного по адресу: г. Алматы, пр. Суюнбая, 353.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выделить дополнительную штатную численность 40 человек для организации таможни "Темир-Жол-терминал" и предусмотреть необходимые ассигнования на ее содержание.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транспорта и коммуникаций Республики Казахстан совместно с таможенными органами обеспечить доставку грузов, прибывающих в город Алматы железнодорожным транспортом в таможню "Темир-Жолы-терминал" для таможенного оформления.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