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8584" w14:textId="5fb8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кредите Правительства Чешской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1995 г. N 1860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торгово-экономических связей между
Республикой Казахстан и Чешской Республикой, развития
производственной базы казахстанских предприятий на основе кооперации
с чешской стороной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Комитету по использованию иностранного капитала при
Министерстве финансов Республики Казахстан совместно с Министерством
экономики, Министерством промышленности и торговли, государственным
Экспортно-импортным банком Республики Казахстан провести переговоры
с чешской стороной по согласованию условий предоставления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 результатам переговоров внести в Правительство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согласованные предложения.
     3. Признать утратившим силу постановление Кабинета Министров
Республики Казахстан от 14 июля 1994 г. N 793 В "О привлечении
кредита Правительства Чешской Республики".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